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8ce" w14:textId="b052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борьбе с вредителями и болезнями сельскохозяйственных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1183. Утратило силу постановлением Правительства Республики Казахстан от 20 мая 2010 года №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сельскохозяйственных растений от вредителей и болезней Правительство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совместно с Министерством науки и высшего образования Республики Казахстан организовать в течение августа текущего года проведение обследований с целью выявления очагов размножения вредителей, болезней растений и сорняков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 по проведению указанных обследований производить за счет и в пределах средств, предусмотренных в республиканском бюджете на 1999 год Министерству сельского хозяйства Республики Казахстан по программе "Прикладные научные исследования в области сельского, водного (разработка водного кадастра) и лесного хозяйства и охраны окружающей среды" по принципу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оказать содействие проведению указанных обследований и рекомендовать в установленном законодательством Республики Казахстан порядке принять меры по включению при формировании местных бюджетов на 2000 год средств для финансирования работ по профилактике и борьбе с вредителями и болезнями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до 25 августа 1999 года представить в Правительство Республики Казахстан информацию по итогам обследований, проведенных в соответствии с пунктом 1 настоящего постановления с расчетами потребности необходимых материально-технических и финансовых ресурсов в разрезе областей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предусмотреть при формировании проекта Закона Республики Казахстан "О республиканском бюджете на 2000 год" целевые средства на профилактику и ликвидацию массовых вредителей и болезней растений, с условием их выделения в полном объеме в январе-феврале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срок до 15 марта 2000 года в соответствии с законодательством Республики Казахстан обеспечить заключение контрактов и договоров на приобретение необходимого объема пестицидов и работ (услуг), связанных с профилактикой и борьбой с вредителями и болезнями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Образовать консультативно-совещательный орган при Правительстве Республики Казахстан - Республиканский совет по профилактике и борьбе с вредителями и болезнями растений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не позднее сентября текущего года с участием заинтересованных министерств и агентств разработать республиканскую программу на 2000-2003 по профилактике и ликвидации вредителей и болезней и представить в установленном порядке для утверждения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Республики Казахстан, акимам приграничных областей проработать вопрос с сопредельными государствами по проведению совместных мер по защите сельскохозяйственных растений от вредителей и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18 августа 1999 года № 1183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совета по профилактике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борьбе с вредителями и болезнями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 Сауат Мухаметбаевич   -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Амантаев Женисбек Жаунбаевич  - 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защите растений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сельского хозяйства,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Баяхметов Еркеш Баяхметович   -  главный инспектор Отдела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развития и кадров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Министра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 Елена Леонидовна    -  директор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Каримов Болат Есенгельдиевич  -  директор Департамента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Жарылгапов Нургазы Галымович  -  заместитель Председателя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комитета Министерства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Нурмуратулы Тлеу              -  директор КазНИИ защиты растений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