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f75" w14:textId="df51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"Хозяйственное управление Министерства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материально-технического обеспечения деятельности Министерства государственных доходов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"Хозяйственное управление Министерства государственных доходов Республики Казахстан"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Министерство государственных доходов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основной задачей Предприятия является осуществление деятельности, связанной с эксплуатацией служебных зданий и хозяйственным обслуживанием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Предприятия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