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aa4" w14:textId="63c8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19 апреля 1999 года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19 
апреля 1999 года № 431 "О маркировке отдельных видов подакцизных товаров 
марками акцизного сбора"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Казахстан, 1999 г., № 13,
ст. 130)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после слов "подакцизных товаров" дополнить словами 
"отечественного производства";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"3) юридическими и физическими лицами, осуществляющими хранение и 
реализацию подакцизных товаров импортного производства - с 15 декабря 1999 
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Производителям и импортерам алкогольной продукции, подлежащей 
маркировке марками акцизного сбора с голографической полосой, провести 
инвентаризацию алкогольной продукции по перечню в соответствии с 
приложениями 1 и 2 по состоянию: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производителям - на 1 июля 1999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импортерам и/или лицам, осуществляющим хранение и реализацию 
алкогольной продукции импортного производства, - на 15 октября 1999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подлежит
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