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21a4" w14:textId="35b2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вопросах, связанных с пожаром аэровокзала открытого акционерного общества "Международный аэропорт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1999 года № 1193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выводов Правительственной комиссии и в целях решения вопроса о возможности восстановления и дальнейшей эксплуатации здания аэровокзала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заключения Правительственной комиссии по расследованию пожара аэровокзала ОАО "Международный аэропорт Алматы" от 24 июля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транспорта, коммуникаций и туризма Республики Казахстан, Министерству энергетики, индустрии и торговли, Министерству финансов, Министерству государственных доходов Республики Казахстан и акиму города Алматы образовать межведомственную комиссию для проведения комплексной строительно-технической и финансовоэкономической экспертизы в целях определения мер по восстановлению аэровокзала ОАО "Международный аэропорт Алматы" и дальнейшей его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ревизию всех ранее заключенных контрактов на доверительное управление на предмет определения наличия обязательств по обеспечению сохранности государственного имущества, переданного в управление, его страхование. В случае выявления отсутствия таких обязательств у доверенных управляющих обеспечить заключение с ними дополнительных соглашений к договорам на доверительное управление с включением таких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заинтересованными центральными исполнительными органами обеспечивать заключение договоров на доверительное управление государственным имуществом с предусмотрением обязательств управляющей стороной по сохранности этого имущества и его страхованию.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транспорта, коммуникаций и туризма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