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5dfc" w14:textId="e7c5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ведомств центральных исполнительных органов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1999 года N 1196. Утратило силу - постановлением Правительства РК от 23 ноября 2004 N 1225 (P041225)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24 Конституционного закона Республики Казахстан "О Правительстве Республики Казахстан"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Z952688_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Определить, что структуры ведомств центральных исполнительных органов Республики Казахстан устанавливаются руководителями ведомств по согласованию с руководителями соответствующих центральных исполнительных органов на основании утвержденных Правительством Республики Казахстан лимитов штатной численности ведомств.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даты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