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372e" w14:textId="aaa3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разрешения Лицензионного органа на передачу права недропользования в залог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1999 года № 1207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Положением о порядке выдачи разрешений на передачу права недропользования в залог, утвержденным постановлением Правительства Республики Казахстан от 27 мая 1998 года № 484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P980484_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"Майкубен-Вест" передать акционерному обществу "Экибастузпромсервис" в качестве залога право пользования недрами, предоставленное акционерному обществу "Майкубен-Вест" лицензией на добычу бурого угля на Шоптыкольском месторождении в Павлодарской области, серии ГКИ № 572 ДД от 3 октября 1998 года. Срок действия данного разрешения - 6 (шесть)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 по инвестициям.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