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2277" w14:textId="aac2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Учебно-производственного предприятия Казахского общества слепых города Усть-Каменогорска от уплаты таможенных пошлин на импортируемые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1999 года N 1210.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20 августа 1999 года N 1210 утратило силу постановлением Правительства Республики Казахстан от 20 февраля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защищенности инвалидов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Освободить Учебно-производственное предприятие Казахского общества слепых города Усть-Каменогорска от уплаты таможенных пошлин на расходомеры (код ТН ВЭД СНГ - 902610510), части и принадлежности прочие (код ТН ВЭД СНГ 902690900), стенды испытательные (код ТН ВЭД СНГ - 903120000), поступающие от датской фирмы "Данфос", для изготовления приборов учета коммунальных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Таможенный комитет Министерства государственных доходов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(Специалисты: Склярова И.В.,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