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09f" w14:textId="daa4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Корея относительно займа Фонда Экономического Развития 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достигнутой договоренности о заключении Соглашения между Правительством Республики Казахстан и Правительством Республики Корея относительно займа Фонда Экономического Развития и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Правительством Республики Корея относительно займа Фонда Экономического Развития 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