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5772" w14:textId="c3d5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государственному энергетическому надзору Министерства энергетики и минеральных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1999 года N 1221. Утратило силу - постановлением Правительства РК от 28 октября 2004 г. N 1106 (P041106).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28.10.2004 </w:t>
      </w:r>
      <w:r>
        <w:rPr>
          <w:rFonts w:ascii="Times New Roman"/>
          <w:b w:val="false"/>
          <w:i w:val="false"/>
          <w:color w:val="ff0000"/>
          <w:sz w:val="28"/>
        </w:rPr>
        <w:t>№ 1106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заголовке и тексте постановления и Положения заменены слова - постановлением Правительства РК от 25 января 2001 г. N 133 </w:t>
      </w:r>
      <w:r>
        <w:rPr>
          <w:rFonts w:ascii="Times New Roman"/>
          <w:b w:val="false"/>
          <w:i w:val="false"/>
          <w:color w:val="ff0000"/>
          <w:sz w:val="28"/>
        </w:rPr>
        <w:t xml:space="preserve">P010133_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Комитете по государственному энергетическому надзору Министерства энергетики и минеральных ресурсов Республики Казахстан (Комгосэнергонадзор);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структуру Комитета по государственному энергетическому надзору Министерства энергетики и минеральных ресурсов Республики Казахстан (Комгосэнергонадзор).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27 мая 1999 года N 657  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P990657_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"Вопросы Министерства энергетики, индустрии и торговли Республики Казахстан" следующее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2 после слов "Комитет по" дополнить словом "государственному".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1999 года N 1221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по государственному энергетическому</w:t>
      </w:r>
      <w:r>
        <w:br/>
      </w:r>
      <w:r>
        <w:rPr>
          <w:rFonts w:ascii="Times New Roman"/>
          <w:b/>
          <w:i w:val="false"/>
          <w:color w:val="000000"/>
        </w:rPr>
        <w:t>надзору Министерства энергетики и минеральных ресурсов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(Комгосэнергонадзор) 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 по государственному энергетическому надзору Министерства энергетики и минеральных ресурсов Республики Казахстан (далее - Комитет) является ведомством, в пределах компетенции Министерства энергетики и минеральных ресурсов Республики Казахстан, осуществляющим специальные исполнительные контрольно-надзорные функции.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 является юридическим лицом,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банках.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вступает в гражданско-правовые отношения от собственного имени.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 по вопросам своей компетенции в установленном законодательством порядке издает приказы, которые имеют силу на территории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Структура и лимит штатной численности Комитета утверждаются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Юридический адрес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473000, город Астана, улица Бейбитшилик,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Полное наименование Комитета - государственное учреждение "Комитет по государственному энергетическому надзору Министерства энергетики и минеральных ресурсов Республики Казахстан (Комгосэнергонадзор)".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Настоящее Положение является учредительным документом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Финансирование деятельности Комитета осуществляется только из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республиканского бюджета.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 и права Комитета             10. Основными задачами Комитета являются: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надзор за надежностью, безопасностью и экономичностью производства, передачи, распределения и потребления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надзор за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 - независимо от форм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контроль за рациональным и экономным использованием и оптимизацией режимов производства и передачи электрической и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контроль за соблюдением требований государственных стандартов и технических условий по качеству электрической и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5) надзор за выполнением требований к лицензируемым видам деятельности в сфере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6) надзор за выполнением организациями технических требований нормативных правовых актов Республики Казахстан в сфере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7) подготовка и внесение в Правительство Республики Казахстан предложений по работе стратегических инвесторов в части повышения эффективности работы энергетического оборудования, его реконструкции и модернизации;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8) организация и учет расследований крупных технологических нарушений в работе электростанций, тепловых и электрических сетей, приведших к разделению Единой энергосистемы Казахстана на несколько частей, массовому ограничению потребителей по электрической и тепловой энергии, повреждению крупного энергетического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9) организация обследований энергетической эффективности юридических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установленном законодательством порядке осуществляет следующие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разработке государственной политики в электроэнергетическом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мониторинг функционирования оптового и розничного рынков электрической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выдача заключений по техническим вопросам, связанным с функционированием оптового и розничного рынков электрической и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периодических обследований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за ходом ремонтной компании и заготовкой топлива электрических станций, электрических и тепловых сетей для работы в зимних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системы отчетности по состоянию технической эксплуатации, аварийности и травматизму на энергетических объектах;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мониторинг состояния важнейших технико-экономических показателей, удельных расходов топлива, потерь электрической и тепловой энергии в электрических и тепловых сетях и выполнения принятых обязательств собственниками энергетических объектов по их снижению;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контроля за соблюдением требований государственных стандартов и технических условий по качеству электрической и тепловой энергии;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осуществление надзора за выполнением требований к лицензируемым видам деятельности в сфере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надзора за выполнением организациями технических требований нормативных правовых актов Республики Казахстан в сфере электроэнергетики;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мониторинг выполнения стратегическими инвесторами работ по улучшению состояния основных фондов в электроэнергетике, проведения реконструкции и модернизации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подготовка предложений по совершенствованию законодательства и нормативных актов, содержащих технические и технологические нормы, правила и стандарты, действующих в электроэнергетическом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проведения технических экспертиз по рациональному использованию электрической и тепловой энергии, выполнение энергосберегающей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организация с привлечением экспертов проведения расследований технологических нарушений в работе энергетического оборудования электрических станций, электрических и тепловых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организация квалификационных проверок знаний правил технической эксплуатации и правил безопасности у технических руководителей организаций, осуществляющих производство, передачу и распределение электрической тепловой энергии в целях осуществления контроля технического состояния и безопасности эксплуатации электро- и энергоустановок;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иные функции, возложенные на него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для реализации основных задач и осуществления своих функций имеет право в установленном законодательством порядке: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проверки работы энергетического оборудования, электрических и теплоиспользующих установок организаций и обслуживающего их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составлять акты обследования и вносить обязательные для исполнения руководителям соответствующих организаций предписания по вопросам, входящим в компетенцию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оценку и выдавать акты готовности энергетических организаций к работе в зимних условиях;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привлекать соответствующих экспертов при проведении обследования поднадзорного энергетического оборудования, комплексных проверок энергетических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назначать комиссии по расследованию технологических нарушений в работе электрических станций, электрических и тепловых сетей;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получать от субъектов электроэнергетического комплекса и собственников поднадзорного оборудования необходимую технико- экономическую информацию для осуществления своих функций;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вносить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требований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направлять материалы в соответствующие государственные органы о привлечении к административной или уголовной ответственности в соответствии с законодательством лиц, виновных в допущении аварий, несчастных случаев и иных грубых нарушений требований нормативных правовых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осуществлять иные права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Комитет имеет на праве оперативного управления обособленное имущество.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Имущество Комитета относится к республиканской собственности.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Комитет не вправе самостоятельно отчуждать или иным способом распоряжаться закрепленным за ним имуществом.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Комитету может быть предоставлено право распоряжения имуществом в случаях и пределах, установленных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деятельности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Комитет возглавляет Председатель, назначаемый и освобождаемый от должности Правительством Республики Казахстан по представлению Министра энергетики и минеральных ресурсов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Председатель Комитета имеет одного заместителя, назначаемого и освобождаемого от должности Министром энергетики и минеральных ресурсов Республики Казахстан по представлению Председателя Комитета.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Председатель Комитета организует и руководит работой Комитета и несет персональную ответственность за выполнение возложенных на Комитет задач и осуществление им своих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этих целях Председатель Комитета: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своего заместителя и руководителей структурных подразделений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законодательством назначает на должности и освобождает от должностей работников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порядке налагает дисциплинарные взыскания на сотрудников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подписывает приказы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утверждает положения о структурных подразделениях Комитета;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иные полномочия в соответствии с законодательством.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Реорганизация и ликвидация Комитета осуществляется в соответствии с законодательством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августа 1999 года N 1221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государственному энергетическому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надзору Министерства энергетики и минеральных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мониторинга и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технической инспекции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