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92d0" w14:textId="7d69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ЗАО "Национальная нефтегазовая компания "Казахойл"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1999 года № 1223. (Утратило силу - постановлением Правительства РК от 28 июня 2002 г. N 702 ~P020702 )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47 и 48 Закона Республики Казахстан от 10 июля 1998 года "Об акционерных обществах"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Совету директоров ЗАО "Национальная нефтегазовая компания "Казахойл" (далее - Общество)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решения об освобождении Каппарова Н.Д. от занимаемой должности президента Общества и возложении исполнения обязанностей президента Общества на Карабалина У.С.;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аудиторской проверки документов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(акционеру Общества) принять решение о досрочном прекращении полномочий члена Совета директоров Общества Каппарова Н.Д.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