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f327" w14:textId="063f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организациях, находящихся в ведении Министерства науки и высшего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1999 года N 1230. Утратило силу - постановлением Правительства РК от 19 ноября 1999 г. N 1754 ~P991754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организаций, находящихся в ведении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Республики Казахстан в месячный срок в установленном законодательством порядке обеспечить завершение работы по реорганизации организаций, находящихся в ведении Министерства в соответствии с постановлением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24 августа 1999 года № 1230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организаций, находящихся в ведении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Министерства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Научные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Национальная академия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Институт ботаники и фитоинтродукции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Институт зоологии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Институт физиологии человека 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Институт общей генетики и цитологии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Институт микробиологии и вирусологии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Алтайский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Илийский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Жезказганский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Мангышлакский экспериментальный ботанический сад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Институт почвоведения имени У.У.Успанова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Институт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Институт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Институт космических исследовании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Институт языкознания имени А.Байтурсынова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Институт литературы и искусства имени М.О.Ауэзова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Институт истории и этнологии имени Ч.Ч.Валиханова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Институт философии и политологии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Институт археологии имени А.Х.Маргулана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Институт государства 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Институт востоковедения имени Р.Б.Сулейменова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Институт сейсмологии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Институт гидрогеологии и гидрофизики имени У.М.Ахмедсафина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Институт геологических наук имени К.И.Сатпаева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Алтайский отдел Института геологических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Институт географии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Институт проблем информатики 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Институт математики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Астрофизический институт имени В.Г.Фесенкова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Институт ионосферы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Физико-технический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Институт механики и машиноведения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Институт металлургии и обогащения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Институт химических наук имени А.Б.Бектурова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Институт органического катализа и электрохимии имени Д.В.Сокольского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Институт органического синтеза и углехимии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Институт прикладной математики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Институт проблем комплексного освоения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Институт физиологии и гигиены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Институт фитохимии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Институт рыночных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Межотраслевой научно-технологический центр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Научно-исследовательский центр по прогнозированию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Научно-технический центр межотраслевой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Институт проблем региональной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Высшая аттестационная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Национальный академический центр аграрных исследований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Атырауский научно-исследовательский институт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Восточно-Казахстанский научно-исследовательский институт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Казахский научно-исследовательский институт земледелия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В.Р.Вильямса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Казахский научно-технологический институт овцеводства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Казахский научно-исследовательский технологический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Казахский научно-исследовательский институт картофельного и овощного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Казахский научно-исследовательский ветеринарный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Казахский научно-исследовательский институт экономики 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Казахский научно-исследовательский институт зашиты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Казахский научно-исследовательский институт плодоводства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виноградарства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 Казахский научно-исследовательский институт механизации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электрификации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Казахский научно-исследовательский институт кормопроизводства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Казахский научно-исследовательский институт каракулеводства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Казахский научно-исследовательский институт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Казахский ордена Трудового Красного Знамени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 зернового хозяйства имени А.И.Бараева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Казахский научно-исследовательский институт лесного хозяйства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агролесомелиорации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Казахский научно-исследовательский институт рыбного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Казахский научно-исследовательский институт птицеводства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Казахский научно-исследовательский институт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Казахский научно-исследовательский и конструкторский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мясной и молочной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Казахский научно-исследовательский институт зерна и продуктов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Казахский научно-исследовательский технологический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эксплуатации и ремонта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Костанайский научно-исследовательский институт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Павлодарский научно-исследовательский институт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Приаральский научно-исследовательский институт агроэкологии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Северный научно-исследовательский институт животноводства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 Целинный научно-исследовательский институт механизации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электрификации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Центрально-Казахстанский научно-исследовательский институт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Южно-Казахстанский научно-исследовательский институт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Республиканская научная сельскохозяйственная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Жамбылская научно-исследовательская ветеринарная станция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академика К.И.Скрябина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Западно-Казахстанская научно-исследовательская ветеринарная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Костанайская научно-исследовательская ветеринарная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Южно-Казахстанская научно-исследовательская ветеринарная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Кондратовский опытно-показательный лесопитомник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Актюбинская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Алматинская лесная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Алтайская лесная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Аркалыкская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Жамбылская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Карабалыкская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Красноводопадская селекционная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Львовская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Махтааральская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Приаральская опытная станция генетических ресурсов растений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Н.И.Вавилова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Северо-Казахстанская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Степноишимская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Торгайская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Уральская сельскохозяйственная опытная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Опытно-экспериментальное хозяйство "Акдалинский"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Опытно-экспериментальное хозяйство "Алтынтюбинский"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Опытно-экспериментальное хозяйство "Бирликский"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Опытно-экспериментальное хозяйство "Бишкульский"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Опытно-экспериментальное хозяйство "Заречное"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Опытно-экспериментальное хозяйство "Зерендинский"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Опытно-экспериментальное хозяйство "Келесский"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Опытно-экспериментальное хозяйство "Кзыл-Кумский"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Опытно-экспериментальное хозяйство "Капальский"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Опытно-экспериментальное хозяйство "Коктальский"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Опытно-экспериментальное хозяйство "Комсомольский"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Опытно-экспериментальное хозяйство имени К.Конысбаева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Опытно-экспериментальное хозяйство "Меркенский"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Опытно-экспериментальное хозяйство "Талдыкорганский"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Опытно-экспериментальное хозяйство имени Мынбаева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Опытно-экспериментальное хозяйство "Помологический сад"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Опытно-экспериментальное хозяйство "Сарыагашский"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Опытно-экспериментальное хозяйство "Тогускенский"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Опытно-экспериментальное хозяйство "Шоладыр"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Аксенгерское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Восточно-Казахстанское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Зыряновское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Караултюбинское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Каскеленское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Куликовское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Опытно-экспериментальное хозяйство "Иртышское"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Опытно-экспериментальное хозяйство масличных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Опытно-экспериментальное хозяйство по семеноводству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Казахстанского НИИ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Опытно-экспериментальное хозяйство зерновых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Опытно-экспериментальное хозяйство по выращиванию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дикорастущих трав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Опытно-экспериментальное хозяйство плодово-ягодных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Павлодарское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Первомайское опытно-экспериментальное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Экспериментальное хозяйство по птицеводству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Элитно-семеноводческое хозяйство "Карабау"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Госплемзавод "Задарьинский" имени А.Кулжабаева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Госплемзавод "Каменский"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 Коктальский завод по переработке и хранению семян родительских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кукурузы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 Национальный центр по биотехнологии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 Институт фармацевтической биотехнологии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137. Институт физиологии, генетики и биоинженерии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138. Научно-исследовательский сельскохозяйственный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 Институт молекулярной биологии и биохимии имени М.А.Айтхожина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140. Центральная лаборатория биологических исследовании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141. Национальный ядерный центр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142. Институт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 Институт геофизических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144. Институт радиационной безопасности и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 Предприятие "Байкал"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146. Институт ядерной физики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147. Национальный центр по комплексной переработке минерального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148. Химико-металлургический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149. Институт горного дела имени Д.Кунаева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150. Восточный научно-исследовательский горно-металлургический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151. Государственное научно-производственное объединение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экологии "Казмеханобр"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152. Казчерметавтоматика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 Национальный центр по радиоэлектронике и связи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 Казахский государственный научно-исследовательский институт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155. Акмолинский межотраслевой территориальный центр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156. Актауский межотраслевой территориальный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 Актюбинский межотраслевой территориальный центр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 Атырауский межотраслевой территориальный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 Восточно-Казахстанский межотраслевой территориальный центр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 Жамбылский межотраслевой территориальный центр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161. Жезказганский межотраслевой территориальный центр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162. Западно-Казахстанский межотраслевой территориальный центр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163. Карагандинский межотраслевой территориальный центр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164. Костанайский межотраслевой территориальный центр научно-технической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165. Кокшетауский межотраслевой территориальный центр научно-технической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166. Кызылординский межотраслевой территориальный центр научно-технической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167. Павлодарский межотраслевой территориальный центр научно-технической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168. Северо-Казахстанский межотраслевой территориальный центр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169. Семипалатинский межотраслевой территориальный центр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170. Южно-Казахстанский межотраслевой территориальный центр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171. Алматинский инженерный центр по лазерной технологии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Организации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172. Акмолинский аграрный университет имени С.Сейфулина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173. Актауский университет имени Ш.Есенова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 Актюбинский университет имени К.Жубанова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175. Алматинская государственная консерватория имени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176. Алматинский государственный университет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177. Алматинский технологический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178. Аркалыкский педагогический институт имени Ибрая 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179. Атырауский институт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180. Атырауский университет имени Халела Досмухамедова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181. Восточно-Казахстанский государственный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 Восточно-Казахстанский технический университет имени Д.Серикбаева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 Государственный университет "Семей"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 Государственный финансовый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185. Евразийский университет имени Л.Н.Гумилева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186. Жезказганский университет имени О.А.Байконурова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187. Жетысуский государственный университет имени Ильяса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188. Западно-Казахстанский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189. Западно-Казахстанский гуманитарный университет имени А.С.Пушкина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190. Западно-Казахстанский институт искусств имени Даулеткерея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 Казахская академия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192. Казахская государственная академия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193. Казахская государственная архитектурно-строительная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194. Казахская государственная художественная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195. Казахский государственный университет международных отношений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мировых языков имени Абылай 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196. Казахский государственный аграрный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197. Казахский государственный женский педагогический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198. Казахский государственный институт театра и кино имени Т.Жургенова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199. Казахский государственный юридический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200. Казахский национальный технический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201. Карагандинский государственный университет имени академика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Е.А.Букетова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202. Карагандинский государственный технический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203. Карагандинский металлургический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204. Кзылординский государственный университет имени Коркыт 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205. Кокшетауский университет имени Ш.Уалиханова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206. Костанайский государственный университет имени А.Байтурсынова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207. Костанайский сельскохозяйственный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208. Павлодарский государственный университет имени С.Торайгырова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209. Рудненский индустриальный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210. Северо-Казахстанский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211. Таразский государственный университет имени М.Х.Дулати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212. Южно-Казахстанский государственный университет имени М.Ауэзова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Прочие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213. Алматинский биокомбинат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214. Биомедпрепарат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215. Биопрепарат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216. Акционерное общество "Биоген"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217. Сейсмологическая опытно-методическая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218. Специальное проектно-конструкторское и технологическое бюро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опытным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219. Опытно-показательный лесной питомник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220. Мемориальный музей академика К.И.Сатпаева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221. Дом ученых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222. Научно-издательский центр "Гылым"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223. Редакция газеты "Наука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224. Центральная научная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225. Республиканская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226. Акмолинская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227. Актюбинская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228. Атырауская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229. Восточно-Казахстанская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230. Жамбылская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231. Жезказганская городская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232. Западно-Казахстанская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233. Карагандинская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234. Костанайская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235. Павлодарская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236. Северо-Казахстанская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237. Семипалатинская городская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238. Южно-Казахстанская областная научно-техническая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239. Республиканский журнал "Вестник высшей школы Казахстана"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его научное приложение "Поиск"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240. Республиканский центр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Специалисты: Кушенова Д.С., Миць О.Я.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