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f1778" w14:textId="dff17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Правительства Республики Казахстан от 6 апреля 1999 года № 365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24 августа 1999 года № 1232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Ввиду отказа акима Атырауской области от заимствования у банков второго уровня на ремонт автодорог в г. Атырау и в целях перераспределения совокупного лимита заимствования местных исполнительных органов по другим регионам республики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 силу постановление Правительства Республики Казахстан от 6 апреля 1999 года № 365 </w:t>
      </w:r>
      <w:r>
        <w:rPr>
          <w:rFonts w:ascii="Times New Roman"/>
          <w:b w:val="false"/>
          <w:i w:val="false"/>
          <w:color w:val="000000"/>
          <w:sz w:val="28"/>
        </w:rPr>
        <w:t xml:space="preserve">P990365_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дорожном строительстве в городе Атырау".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Республики Казахстан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(Специалисты: Склярова И.В.,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Кушенова Д.С.)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