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2989" w14:textId="520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об оказании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1999 года №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августа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Турецкой Республики об оказании безвозмездной военной помощи, совершенное в городе Алматы 14 мая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между Правительством Турецкой Республики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об оказании безвозмездной военной помощи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августа 1999 года)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и Правительство Республики Казахстан и подтверждая свои давние дружественные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 виду важность реализации положений Соглашения между Правительством Турецкой Республики и Правительством Республики Казахстан и о сотрудничестве в области военной науки, техники и образования 8 августа 1994 года и Меморандума о взаимопонимании между Министерством обороны Республики Казахстан и Министерством национальной обороны Турецкой Республики по расширению сотрудничества в военной области от 3 сентября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военного сотрудничества между двумя странами, а также желая способствовать проведению реформирования Вооруженных Сил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окажет Правительству Республики Казахстан безвозмездную помощь на сумму 700000 (семьсот тысяч) долларов США. Предоставление данной помощи будет начато с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помощь на сумму 700000 (семьсот тысяч) долларов США будет предоставляться в виде оборудования и услуг в соответствии с национальными законодательствами Турецкой Республики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помощь на сумму 700000 (семьсот тысяч) долларов США будет предоставлена в соответствии с Исполнительным протоколом, который будет подписан официальными представителями Сторон в соответствии с настоящим Соглашением. Этот протокол будет включать перечень оборудования и услуг на сумму 700000 (семьсот тысяч) долларов США, предоставляемых Турецкой Республикой, и станет неотъемлемой частью настоящего Соглашения. В течение месяца после подписания настоящего Соглашения Министерство обороны Республики Казахстан направит Генеральному штабу Турецкой Республики перечень потребностей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согласилась передавать оборудование и услуги или право на них другой стране или третьей стороне, не иначе как с предварительного разрешения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Турецкой Республики - с момента одобрения Советом министров Турецкой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- с момента одобрения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оставаться в силе до окончания предоставления Турецкой Республикой Республике Казахстан оборудования и услуг, указанных в Исполнительном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которые могут возникнуть в ходе реализации настоящего Соглашения, будут разрешаться путем взаимных обсуждений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оказании безвозмездной военной помощи будет реализовываться Генеральным штабом Турецкой Республики и Министерством обороны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совершено на турецком, английском, казахском, русском языках в двух подлинных экземплярах. В случае возникновения разногласий относительно толкования положений настоящего Соглашения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подписано 14 мая 1999 года в Алматы,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Турецкой Республики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Начальник Управления                            Министр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Генерального штаба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