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edb6" w14:textId="155e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Ержанову О.С. и Доминову Е.Е. полномочий по заключению отдельных международных договоров от имени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1999 года № 1238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полномочия по заключению договоров от имени Правительства Республики Казахстан по итогам XXII Конгресса Всемирного Почтового Союза: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Ержанову Оразалы Сантаевичу - генеральному директору Республиканского государственного предприятия почтовой связи Министерства транспорта, коммуникаций и туризма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Доминову Евгению Евгеньевичу - заместителю генерального директора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государственного предприятия почтовой связи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транспорта, коммуникаций и туризма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