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c08d" w14:textId="a96c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ноября 1996 года №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1999 года № 1249.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26 августа 1999 года № 1249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отечественных товаропроизводителей и совершенствования преференциальной системы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ноября 1996 года №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"О ставках таможенных пошлин на ввозимые товары" (САПП Республики Казахстан, 1996 г., № 46, ст.450)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слова "на которые не" заменить словами "происходящих из развивающихся и наименее развитых стран, на которые";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 слова "ввозимых на таможенную" заменить словами ", указанных в приложении 4, ввозимых на";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Установить, что товары, указанные в приложении 4, ввозимые на территорию Республики Казахстан и происходящие из наименее развитых стран - пользователей схемой преференций Республики Казахстан, освобождаются от обложения таможенных пошлин.";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7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приложение 4 к указанному постановлению изложить в новой редакции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по истечении 30 дней со дня его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26 августа 1999 года № 1249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14 ноября 1996 г. № 1389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Перечень товаров, на которые распространяется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преференциальный режим при ввозе их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территорию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ТН ВЭД      !     Краткое наименование товара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----------------------------------------------------------------------!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 !                      2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----------------------------------------------------------------------!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 (кроме 0305)  Рыба и ракообразные, моллюски и другие водные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беспозвоночные, кроме осетровой и лососевых рыб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 Продукты животного происхождения, в другом месте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 Живые деревья и другие растения; луковицы, корни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 аналогичные части растений: срезанные цветы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декоративная зелень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 (кроме 0701,  Овощи и некоторые съедобные корнеплоды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0703)            клубнеплоды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 Съедобные плоды (фрукты) и орехи; кожура и корки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цитрусовых или бахчевых культур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 Кофе, чай, мате (парагвайский чай) и пряности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 Масличные семена и плоды; прочие семена, плоды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зерно; лекарственные растения и растения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технических целей; солома и фураж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 Шелак природный неочищенный; камеди; смолы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растительные соки и экстракты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 Растительные материалы для изготовления плетенных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изделий; прочие продукты растительного происхождения,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другом не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(кроме 1509,  Жиры и масла животного или растительного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1517-152200)     происхождения и продукты их расщепления; готовые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пищевые жиры; воски животного или растительного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происхождения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16(кроме 1601 00,Готовые продукты из мяса, рыбы или ракообразных;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1602, 1604 30)   моллюсков или прочих водных беспозвоночных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икры осетровой и лососевых рыб, деликатесов,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приготовленных из осетровой и лососевых рыб)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00 000      Какао-бобы, целые или дробленые, сырые или жареные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1802 00 000      Какавелла (шелуха, оболочка или кожица)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отходы какао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             Продукты для приготовления соусов и готовые соусы;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вкусовые добавки и приправы смешанные; горчичный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порошок и готовая горчица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2104             Супы и бульоны готовые и заготовки для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приготовления; гомогенизированные составные пищевые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     Табачное сырье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25(кроме 2501 00,Соль; сера; земли и камень; штукатурные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2503 00, 2523,   материалы; известняк и цемент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252921000,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252922000)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            Руды, шлак и зола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3003             Лекарственные средства (лекарства), кроме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товарных позиций 3002, 3005 или 3006, состоящие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смеси двух или более компонентов, для использования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терапевтических или профилактических целях,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расфасованные в виде дозированных лекарственных 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или в упаковки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            Экстракты дубильные или красильные; таннины и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производные; красители, пигменты и прочие красящие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вещества; краски и лаки; шпатлевки и прочие мастики;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чернила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3301, 3302       Эфирные масла и резиноиды; парфюмерные,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косметические или туалетные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             Вещества поверхностно-активные органические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мыла); поверхностно-активные средства, моющие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 (включая вспомогательные моющие средства)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 чистящие, содержащие или не содержащие мыло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(кроме средств товарной позиции 3401)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             Белковые вещества; модифицированные крахмалы; клеи;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ферменты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             Изделия для транспортировки или упаковки товаров,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пластмасс, пробки, крышки, колпаки и другие изделия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закупорки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            Каучук натуральный, балата, гуттаперча, гваюла, чикл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аналогичные природные смолы в первичных формах или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виде пластин, листов или полос (или лент)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4403 41 000,     Лесоматериалы необработанные прочие из древесины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4403 49          тропических пород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4407 24-4407 29  Лесоматериалы, распиленные вдоль или расколотые,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строганные или лущенные, обтесанные или необтесанные,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шлифованные или нешлифованные из древесины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тропических пород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4420             Изделия деревянные мозаичные и инкрустированные;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шкатулки и коробки для ювелирных или ножевых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аналогичных изделий, деревянные; статуэтки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декоративные изделия, деревянные; деревянные предметы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мебели, не указанные в группе 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             Изделия деревянные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             Пробка и изделия из 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             Изделия из соломы, альфы и прочих материалов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плетения; корзиночные изделия и плетенные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     Шелк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             Прочие растительные текстильные волокна; бумажная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пряжа и ткани из бумажной пряжи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             Вата, войлок и нетканые материалы; специальная пряжа;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бечевки, шнуры, веревки и канаты и изделия из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5808             Тесьма плетенная в куске, отделочные материалы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вышивки в куске, кроме трикотажных, машинного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ручного вязания; кисточки, помпоны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6702 90 000      Искусственные цветы, листья, фрукты, овощи и их части;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изделия из искусственных цветов, листьев, фруктов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овощей из прочих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6913             Статуэтки и прочие декоративные керамические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 керамики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6914             Прочие керамические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7018 10          Бусины стеклянные, изделия, имитирующие жемчуг,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драгоценные или полудрагоценные камни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изделия из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7117             Бижутерия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 50 000      Мебель для сидения из тростника, лозы, бамбука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аналогичных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 80 000      Мебель из прочих материалов, включая тростник, лозу,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бамбук или аналогичные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 90 900      Части мебели из прочих материалов (кроме дерева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металла)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9601             Кость слоновая обработанная, кость, панцирь черепахи,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рог, рога оленьи, кораллы, перламутр, прочие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животного происхождения для резьбы и изделия из этих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материалов (включая изделия, полученные путем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формовки)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9602 00 000      Материалы поделочные растительного или минерального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происхождения для резьбы обработанные и изделия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них; изделия формованные или резные из воска, стеарина,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натуральных смол или натурального каучука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модельных паст, и прочие формованные или резные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изделия, в другом месте не поименованные; желатин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обработанный, не затвердевший (кроме желатина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товарной позиции 3503) и изделия из незатвердевшего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желатина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9603             Метлы, щетки (включая щетки, являющиеся частями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механизмов, приборов или транспортных средств), щетки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ручные механические без двигателей для уборки полов,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швабры и метелки из перьев для смахивания пыли; узлы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пучки, готовые для изготовления метелок и щеток;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подушечки и валики малярные для краски; устройства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отжимающие резиновые (кроме валиковых)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9604 00 000      Сита и решета ручные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9606             Пуговицы, кнопки, запонки, формы (каркасы)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пуговиц и прочие части этих изделий; заготовки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пуговиц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9609             Карандаши простые (кроме указанных в товарной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позиции 9608), карандаши цветные, грифели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карандашей, пастели, карандаши угольные, мелки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для письма или рисования и мелки для портных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9614             Трубки курительные (включая чашеобразные части),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мундштуки для сигар или сигарет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9615 11 000      Расчески, гребни для волос и аналогичные предметы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эбонитовые или пластмассовые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9617 00          Термосы и вакуумные сосуды прочие в собранном виде;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их части, кроме стеклянных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             Произведения искусства, предметы коллекционирования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антиквариат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Кушенова Д.С.)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