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d663" w14:textId="e45d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рыбопитомников и нерестово-выростных хозяйств в республиканские государственные казенные предприятия Комитета лесного, рыбного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№ 1259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рыбопитомники и нерестово-выростные хозяйства в республиканские государственные казенные предприятия Комитета лесного, рыбного и охотничьего хозяйства Министерства сельского хозяйства Республики Казахстан (далее - Предприятия)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руководству соответствующей отраслью (сферой) государственного управления в отношении предприятий Министерство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27.12.2013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сферой деятельности Предприятий определить охрану и воспроизводство рыбных запасов (молоди рыб) в рыбохозяйственных водоемах Республики Казахстан в целях предотвращения ущерба животному миру.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Уполномоченному органу государственного управления в месячный срок утвердить уставы Предприятий и обеспечить их государственную регистрацию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25 мая 1999 года № 637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лесного, рыбного и охотничьего хозяйства Министерства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лесного, рыбного и охотничьего хозяйства Министерства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"Казахская производственно-акклиматизационная станция" заменить словами "Республиканское государственное казенное предприятие "Казахская производственно-акклиматизационная станция";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"Верхне-Тобольский рыбопитомник" заменить словами "Республиканское государственное казенное предприятие "Верхне-Тобольский рыбопитомник";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"Жезказганский рыбопитомник" заменить словами "Республиканское государственное казенное предприятие "Жезказганский рыбопитомник";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"Зерендинский рыбопитомник" заменить словами "Республиканское государственное казенное предприятие "Зерендинский рыбопитомник";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"Камышлыбашский рыбопитомник" заменить словами "Республиканское государственное казенное предприятие "Камышлыбашский рыбопитомник";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"Карагандинский рыбопитомник" заменить словами "Республиканское государственное казенное предприятие "Карагандинский рыбопитомник";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"Качирский рыбопитомник" заменить словами "Республиканское государственное казенное предприятие "Качирский рыбопитомник";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"Майбалыкский рыбопитомник" заменить словами "Республиканское государственное казенное предприятие "Майбалыкский рыбопитомник";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"Петропавловский рыбопитомник" заменить словами "Республиканское государственное казенное предприятие "Петропавловский рыбопитомник";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"Шардаринский рыбопитомник" заменить словами "Республиканское государственное казенное предприятие "Шардаринский рыбопитомник";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"Бухтарминское нерестово-выростное хозяйство" заменить словами "Республиканское государственное казенное предприятие "Бухтарминское нерестово-выростное хозяйство";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"Капчагайское нерестово-выростное хозяйство" заменить словами "Республиканское государственное казенное предприятие "Капчагайское нерестово-выростное хозяйство";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"Шидертинское нерестово-выростное хозяйство" заменить словами "Республиканское государственное казенное предприятие "Шидертинское нерестово-выростное хозяйство".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1999 года № 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реорганизуемых рыбопитомников и нерестово-выростных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хозяйств в республиканские государственные казенные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предприятия Комитета лесного, рыбного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хозяйства Министерства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п/п! Наименование и местонахождение !  Наименование и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 рыбопитомников и нерестово-    !  республиканских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 выростных хозяйств             !  казенных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             2                 !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 Бухтарминское нерестово-    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выростное хозяйство               казенное предприятие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"Бухтарминское нерестово-выростное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хозяйство"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Восточно-Казахстанская область    Восточно-Казахстанская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Курчумский район                  Курчумский район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 Верхне-Тобольский рыбопитомник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казенное предприятие "Верхне-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Тобольский рыбопитомник"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Костанайская область,             Костанайская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город Лисаковск                    город Лисаковск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 Жезказганский рыбопитомник  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казенное предприятие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"Жезказганский рыбопитомник"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Карагандинская область,           Карагандинская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город Жезказган                    город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 Зерендинский рыбопитомник   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казенное предприятие "Зерендинский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рыбопитомник"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Акмолинская область,              Акмолинская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Зерендинский район                Зерендинский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 Камышлыбашский рыбопитомник       Республиканское государственое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"Камышлыбашский рыбопитомник"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Кызылординская область,           Кызылординская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Аральский район                   Аральский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 Капчагайское нерестово-     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выростное хозяйство               казенное предприятие "Капчагайское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нерестово-выростное хозяйство"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Алматинская область,              Алматинская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Енбекшиказахский район            Енбекшиказахский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   Казахская производственно-       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акклиматизационная станция        казенное предприятие "Казахская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производственно-акклиматизационная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станция"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город Алматы                     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 Карагандинский рыбопитомник 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казенное предприятие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"Карагандинский рыбопитомник"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город Караганда                   город Караганда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 Качирский рыбопитомник      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казенное предприятие "Качирский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рыбопитомник"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Павлодарская область,             Павлодарская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Качирский район                   Качирский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 Майбалыкский рыбопитомник   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"Майбалыкский рыбопитомник"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город Астана                      город Астана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 Петропавловский рыбопитомник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"Петропавловский рыбопитомник"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город Петропавловск               город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 Шидертинское нерестово-     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выростное хозяйство              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"Шидертинское нерестово-выростное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хозяйство"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Павлодарская область,             Павлодарская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Экибастузский района              Экибастузский район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 Шардаринский рыбопитомник   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"Шардаринский рыбопитомник"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Южно-Казахстанская область,       Южно-Казахстанская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город Шардара                     город Шардара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