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2f13" w14:textId="69c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 за сентябрь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6 ноября 1992 года № 13-6/И-947, от 10 мая 1993 года № 26-15/116, от 19 мая 1993 года № 26-15/136, от 7 июня 1993 года № 26-15/8347, от 3 июня 1994 года № Ф22-3/38, от 8 июня 1995 года № Ф 22-3/8, от 9 августа 1995 года № Ф-22-3/11, от 3 апреля 1995 года № Ф 22-3/5, от 1 декабря 1995 года № 000 000 1, от 1 декабря 1995 года № 000 000 3, от 11 марта 1996 года № 0000012, от 19 ноября 1996 года № 000 0019 и Изменением к Соглашению между Правительством Республики Казахстан, представленным Алембанком (ранее -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 с целью привлечения виновных лиц к ответственности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Министерству государственных доходов Республики Казахстан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августа 1999 года № 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имеющих государственную гарантию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  !Валюта ! Дата   !  Сумма   ! Основной  !Проценты 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заемщик    !платежа!платежа ! платежа  !  долг     !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комир"          EUR  03.05.99     6 785,08   0,00        0,00     6 785,08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комир"          DM   30.03.99     1 087,88   0,00        0,00     1 087,88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 ЕUR  07.06.99   177 118,74   0,00     135 015,45  42 103,29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"Теплоприбор"ЕUR  07.06.99     1 200,47   0,00        0,00     1 200,47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"Туран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Агро"           EUR  07.06.99       347,56   0,00        0,00      347,56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"Актурбо"   USD  01.06.99    35 935,11   0,00        0,00     35 935,11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Карметкомбинат  JPY    06.05.99    54 769,00     0,00    0,00     54 769,00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"Батыс"     EUR    07.06.99    1 231,43      0,00    0,00     1 231,43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 EUR              186 683,28    0,00   135 015,45  51 667,83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USD               35 935,11    0,00      0,00     35 935,11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JPY               54 769,00    0,00      0,00     54 769,00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DM                1 087,88    0,00      0,00     1 087,88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августа 1999 года № 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имеющих государственную гарантию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   !Валюта ! Дата   !  Сумма   !Основной !Проценты!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заемщик     !платежа!платежа ! платежа  !  долг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"Фосфор"    USD    30.09.99  16 631,00    0,00  11 974,32   4656,68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        EUR 01.09.99  2 277 707,46  1 809 499,47  468 207,99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"Стройфарфор"  EUR 01.09.99   754 695,55    694 771,51    59 924,04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комир"         EUR 23.09.99  1 970 571,06  1 658 904,40  311 666,66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концерн "Азат" ЕUR 01.09.99  1 538 890,14  1 312 486,26  226 403,88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Чехии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АСП "Конденсат" USD 30.09.99  1 778 876,86  1 666 666,67  112 210,19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 USD        1 795 507,86  1 666 666,67  124 184,51  4 656,68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ЕUR        6 541 864,21  5 475 661,64  1 066 202,57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