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3625" w14:textId="3d33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проекта реконструкции здания Государственного Академического театра оперы и балета имени Абая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1999 года № 1269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реконструкции здания Государственного Академического театра оперы и балета имени Абая (далее - проект)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Определить заемщиком по негосударственному внешнему займу, привлекаемому под государственную гарантию для реализации проекта коммунальное государственное предприятие "Предприятие капитального строительства аппарата акима г. Алматы" (далее - заемщик).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Рекомендовать заемщику привлечь указанный заем на сумму не более 10 000 000 (десять миллионов) долларов США со ставкой вознаграждения не более ЛИБОР+4,5 процентов годовых.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Заемщику обеспечить: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выполнение требований, предъявляемых к лицам, выступающим в качестве заемщика по негосударственному внешнему займу, привлекаемому под государственную гарантию, согласно статье 20 Закона Республики Казахстан "О государственном и гарантированном государством заимствовании и долге";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предварительную единовременную плату в размере 0,2 процента от суммы предоставляемой государственной гарантии;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целевое использование средств указанного займа.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Министерству финансов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осуществить экспертизу финансовых условий привлекаемого займа;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 установленном законодательством порядке предоставить государственную гарантию в рамках лимита предоставления государственных гарантий, утвержденного Законом Республики Казахстан "О республиканском бюджете на 2000 год";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заключить с заемщиком и акимом города Алматы соглашения об обеспечении их обязательств, возникающих в связи с предоставлением указанной государственной гарантии. В заключаемом соглашении предусмотреть обязательство местного исполнительного органа по включению в местный бюджет, начиная с 2000 г., средств для погашения и обслуживания указанного займа с предоставлением соответствующего решения маслихата г. 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по согласованию с Национальным Банком Республики Казахстан уполномочить банк второго уровня на обслуживание привлекаемого займа;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обеспечить мониторинг привлечения, погашения и обслуживания указанного займа;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осуществлять контроль за целевым использованием заемных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В пункт 4 внесены изменения -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14 апреля 2000 г. N 573.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(Пункт 5 утратил силу -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30 декабря 2000 г. N 1963)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Контроль за исполнением настоящего постановления возложить на Заместителя Премьер-Министра Республики Казахстан Утембаева Е.А.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В пункт 6 внесены изменения -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14 апреля 2000 г. N 573.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Настоящее постановление вступает в силу со дня подписания.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(Специалисты: Склярова И.В.,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