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a62" w14:textId="277a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плана мероприятий по реализации Стратегии национальной безопасности на 1998-2000 годы, в целях делимитации Государственной границы Республики Казахстан с Кыргызской Республикой, Российской Федерацией, Туркменистаном и Республикой Узбекистан, Правительством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по запросу Министерства иностранных дел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своих представителей для работы в составе Комиссии с выплатой командировочных расходов, осуществляемых в пределах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справочные материалы, оказывать содействие в организации работы с правительственными делегациями сопредельных государств, проведения полевого обследования административно-территориальной границы (представление членам Правительственной Комиссии, а также персоналу, выполняющему работы по делимитации государственной границы, жилых и рабочих помещений с проводной междугородней связью; обеспечение на период работы автотранспортом и другой необходимой техникой, запасными частями, горюче-смазочными материалами; медицинское обслуживание, проведение санитарно-гигиенических и противоэпидемических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формировать по необходимости из состава Комиссии соответствующие делегации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 (далее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в установленном законодательством порядке к работе по делимитации государственной границы по согласованию с центральными и местными исполнительными органами Республики Казахстан необходимое количество специалистов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о выделении членам Комиссии, специалистам и экспертам средства в иностранной валюте на командировочные расходы за границей по соответствующей бюджетной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необходимости, в оперативном порядке вносить соответствующие изменения в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24 февраля 2000 г. 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P000289_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от 2 июня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от 1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при формировании проекта республиканского бюджета на 2000 год и последующие годы средства на делимитацию Государственной границы Республики Казахстан с Кыргызской Республикой, Российской Федерацией, Туркменистаном и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5 - с изменениями, внесенными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2000 года N 856 P000856_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Возложить на Агентство Республики Казахстан по управлению земельными ресурсами (далее - Агентство) обязанности по организации геодезических, гидрографических и топографических работ, подготовке и изданию картматериалов, других документов по результатам делимитации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 комплекс работ по делимитации государственной границы выполнять по планам и техническим требованиям, утвержденным Комиссией (Делегацией).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24 февраля 2000 г. 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дел, Министерству внутренних дел, Агентству таможенного контроля Республики Казахстан и акимам соответствующих городов и областей при проведении переговоров, консультаций и встреч в городах Астане, Алматы и других населенных пунктах на территории Республики Казахстан обеспечить условия для работы делегаций Кыргызской Республики, Российской Федерации, Туркменистана и Республики Узбекистан, включая предоставление жилых и рабочих помещений, автотранспорта, организацию протокольных мероприятий и медицинское обслуживание, личную безопасность членов правительственных делегаций и их рабочих групп, а также неприкосновенность имущества и документации, в том числе при пересечении таможенной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по осуществлению их регистрации и беспрепятственному передвижению при ведении переговоров и производстве работ по делимитации границы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24 февраля 2000 г. 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 - от 1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7-1 исключен - постановлением Правительства Республшики Казахстан от 17 июля 2002 г. N 791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P020791_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 сентября 1999 года N 1283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Правительства РК от 17 июля 2002 г. 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P020791_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от 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- от 1 июля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Ахметов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Сунтаев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Селиханов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Дюсумбай Магзумович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Байгужин 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Тулеубаев 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 Тулеубаевич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Курманалыевич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Наримбетов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Кабдулхамитович        Департамента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Сырымбет   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Жангельды Женисулы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Куантканович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Уринбасаров                - председатель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Тулеп Киялбаевич    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                      - Посол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Марданович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Сагындыкович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Болюкбаевич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Турарбеков                  - советник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Бигалий Шарипкалиевич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первый заместитель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Ирмашевич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Картов     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Альбек Намимович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  - 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 Кадимович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  - заместитель акима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Жакай Жубаевич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  - председатель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  - председатель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                    - председатель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Павлович    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   - председатель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  - председатель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Нуратай Темирбулатович        комитета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Кунанбаев                   - председатель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Кунанбаевич          областного комитета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Кульмагамбетов              - начальник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Амангельдиевич         границ и международно-правовых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Карабалаев                  - начальник топографической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Нурлыхан Жамалович           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Айнакулов                   - начальник управления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        картографии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Базаралиевич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                    - начальник отдела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Жанабылкызы             геоинформационных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Аманович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"Национальный картографо-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геодезический фонд"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                        - советник отдела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Абдрахманович            документов 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Аппарата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Сейтимбетова                - советник отдела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Мырзахановна            границ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границ и международно-правовых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Абинаев                     - третий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Шынгыс Исмагулович    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    - начальник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Калижанов                   - начальник отдела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Ержанат Кенесбекович          инспектирования инспекторского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инспекции и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                   - консультант группы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Рысдаулет                     главного управления инспекции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Джайлаубекович                пограничного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Шарипович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"Востокгеодезия"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Жулаев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Булекбай Жаулыулы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"Запгеодезия"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Зектаевич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"Севгеодезия"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    - начальник технического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  - начальник планово-экономического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                       отдела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Баймухамбетович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    - геодезист первой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Жунусов                     - инженер-картограф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Ануарович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