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2bfb" w14:textId="7572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Армения о свободной торговле и Протокола об изъятиях из режима свободной торговли к Соглашению между Правительством Республики Казахстан и Правительством Республики Армения о свободной торговле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1999 года № 1295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расширения и углубления сотрудничества между Республикой Казахстан и Правительством Республики Армения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между Правительством Республики Казахстан и Правительством Республики Армения о свободной торговле и Протокол об изъятиях из режима свободной торговли к Соглашению между Правительством Республики Казахстан и Правительством Республики Армения о свободной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Аблязова Мухтара Кабуловича - Министра энергетики, индустрии и торговли Республики Казахстан заключить от имени Правительства Республики Казахстан Соглашение между Правительством Республики Казахстан и Правительством Республики Армения о свободной торговле и Протокол об изъятиях из режима свободной торговли к Соглашению между Правительством Республики Казахстан и Правительством Республики Армения о свободной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