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613f" w14:textId="9656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Кузутбаевой 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1999 года N 1297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Кузутбаеву А.К. вице-Министром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освободив от должности вице-Министра транспорта, коммуникаций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туризма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