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8e34" w14:textId="10e8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выделения администраторам республиканских бюджетных программ средств из республиканского бюджета на представительские расходы и норм представительских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1999 года N 1299. Утратило силу - постановлением Правительства РК от 5 июня 2000 г. N 846 ~P000846.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05.06.2000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режима экономии бюджетных средств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 порядке выделения администраторам республиканских бюджетных программ средств из республиканского бюджета на представительские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представительских расходов.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 и городов Астаны и Алматы разработать и утвердить аналогичные Правила о порядке выделения местным исполнительным и представительным органам средств из местных бюджетов на представительские 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Кабинета Министров Республики Казахстан от 17 августа 1992 года № 685 </w:t>
      </w:r>
      <w:r>
        <w:rPr>
          <w:rFonts w:ascii="Times New Roman"/>
          <w:b w:val="false"/>
          <w:i w:val="false"/>
          <w:color w:val="000000"/>
          <w:sz w:val="28"/>
        </w:rPr>
        <w:t xml:space="preserve">P920685_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расходования средств, выделяемых из государственного бюджета на прием и обслуживание прибывающих в республику иностранных делегаций и отдельных лиц органами государственного управления, а также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предприятиями, организациями и учреждениями"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1992 г., № 33, ст.500).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1999 года № 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выделения администраторам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республиканских бюджетных программ средств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республиканского бюджета на представительские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расходы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1. Общие положения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выделения администраторам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республиканских бюджетных программ средств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представительские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Представительские расходы - средства, предусмотренные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республиканском бюджете на соответствующий финансовый год и выделяемые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администраторам республиканских бюджетных программ на прием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делегаций, проведение совещаний, семинаров, торжественных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представительским расходам относятся расходы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официальные обеды, ужины, кофе-брейки, фуршеты;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музыкальное сопровождение;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сувениров, памятных подарков;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автотранспортное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оплату услуг переводчиков;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аренду зала;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расходы, разрешаемые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(Премьер-Министром).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2. Порядок выделения и использования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предусмотренных в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на представительские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Выделение средств из республиканского бюджета на представительские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осуществляется на основании решения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Просьбы администраторов республиканских программ о выделении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из республиканского бюджета на представительские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рассматриваются Правительством Республики Казахстан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обоснования необходимости проведения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программы пребывания официальной делегации;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рабочего плана подготовки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ожидаемого количества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сметы расходов, с обоснованием каждой статьи расходов, в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заключения Министерства финансов Республики Казахстан по смете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статьям расходов, обозначенных в подпунктах 2), 3), 6) пункта 2 настоящих Правил, администраторами республиканских программ представляются подтверждающие документы с указанием калькуляции и реквизитов организации, предлагающей указанные услуги.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3. Контроль и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финансов Республики Казахстан осуществляет контроль за расходованием средств, выделяемых на представительские 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Администраторы республиканских программ, получившие средства на представительские расходы, должны представлять отчет об использовании выделенных средств, объемах и стоимости выполненных работ в порядке и сроки, установленные Министерством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Ответственность за целевое и эффективное использование средств, выделенных на представительские расходы, возлагается на получателя средств.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1999 года № 1299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Нормы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представительских расходов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Наименование расходов              !         Стоимость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на проведение официальных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обедов, ужинов производятся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делегации из расчета на одного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                                      до 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Буфетное обслуживание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переговоров, мероприятий культурной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на одного человека в день,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переводчика и сопровождающих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                                          до 1 040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труда переводчика,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состоящего в штате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принимающего делегацию (в час)       до 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транспортных расходов (в час)      до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 на обслуживание иностранных делегаций автомобильным транспортом предусматриваются в сметах расходов из расчета почасовой оплаты.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 время обеда, ужина или другого аналогичного мероприятия, связанного с официальным приемом иностранных делегаций, количество участников со стороны Республики Казахстан не должно превышать количество участников со стороны иностранных делегаций.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составе делегации свыше 5 человек, количество сопровождающих лиц и переводчиков, обслуживающих делегацию, должно определяться из расчета 1 переводчик или сопровождающий не менее чем на 5 членов делегации.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