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20da" w14:textId="62d2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педагогических работников и приравненных к ним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1999 года N 1304. Утратило силу постановлением Правительства Республики Казахстан от 30 января 2008 года N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3 сентября 1999 года N 1304 утратило силу постановлением Правительства РК от 30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7 июня 1999 года 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  "Об образовании"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1. Утвердить прилагаемый Перечень должностей педагогических работников и приравненных к ним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2. Настоящее постановление вступает в силу со дня опубликования.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Утвержден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от 3 сентября 1999 года N 1304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должностей педагогических работников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и приравненных к ним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Сноска. В Перечень внесены изменения - постановлением Правительства РК от 17 февраля 2001 г. N 252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P010252_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25 января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Должности педагогических работников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Учителя всех специальностей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Директор (заведующий) общеобразовательной, профессиональной школы, лицея, гимназии, колледжа, училища, комплекса школа-детский сад, специальной коррекционной организации и интернатных организаций всех типов и видов;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Директор (заведующий) детского дома, дома ребенка, школы-интерната для детей-сирот и детей, оставшихся без попечения родителей, детского дома-интерната, социального приюта для детей и подростков, социально- реабилитационного центра для несовершеннолетних;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Директор (начальник) училища (школы), школы-интерната;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Директор института повышения квалификации и переподготовки руководящих работников и специалистов;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Ректор (начальник) высшего (военного) учебного заведения;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Заведующий дошкольной организацией;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Руководитель творческой мастерской (в организациях образования);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Руководитель физического воспитания (в организациях образования);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Руководитель, преподаватель-организатор начальной военной подготовки (военный руководитель в учебном заведении);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Проректор по учебной, учебно-методической, научной работе и международным связям, воспитательной, социальной работе (заместитель начальника) высшего (военного) учебного заведения;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Заведующий кафедрой, начальник военной кафедры высшего учебного заведения;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Заместитель директора (начальника) по научной, учебной, учебно-производственной, учебно-воспитательной, воспитательной работе общеобразовательных школ, школ-интернатов и других организаций среднего общего, начального и среднего профессионального, дополнительного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Заместитель директора по научной, учебной, учебно-методической работе института повышения квалификации и переподготовки руководящих работников 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Заведующий отделением в организациях образования, непосредственно занимающийся учебно-производственной, учебно-воспитательной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Профессор, доцент, непосредственно занимающийся учебно-преподавательской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Социальный педагог;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Педагог-организатор;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Педагог дополнительного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Учитель-логопед (логопед в учебном заведении);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Педагог-психолог;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Учитель-дефектолог;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Старший преподаватель, преподаватель, преподаватель-стажер;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Старший воспитатель, воспитатель (в организациях образования);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Тренер-преподаватель по спорту, старший тренер-преподаватель по спорту, занимающийся непосредственно учебно-преподавательской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Музыкальный руководитель детской дошкольной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Старший вожатый в учебном заведении, учебно-воспитательной, учебно-оздоровительной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Инструктор по физической культуре, непосредственно занимающийся учебно-производственной, учебно-воспитательной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Инструктор, инструктор-методист спортивных школ;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Директор (заведующий) филиала организаций образования (кроме внешкольных организаций);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Заместитель директора (заведующего) по научной, учебной, учебно-методической, учебно-производственной работе филиала организации образования.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2. Должности, приравненные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к педагогическим работникам 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Заведующий психолого-медико-педагогической консультацией;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Заведующий учебно-консультационным пунктом;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Директор (начальник) учебного (учебно-тренировочного)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Директор учебно-производственного, учебно-курсового комбината;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Декан факультета, директор института всех форм обучения высшего учебного заведения;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Руководитель, заместитель руководителя учебно-научно-производственного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Директор (заведующий) учебно-оздоровительного, учебно-воспитательного центра (комплекса);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Начальник лагеря (оборонно-спортивного, оздоровительного, школьного, труда и отдыха);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Начальник (заведующий) учебного полигона (в организациях образования);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Руководитель профессиональной практики обучающихся (в организациях образования);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Заведующий учебно-производственной (учебной) мастерской (в организациях образования);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Заведующий лабораторией, кабинетом, сектором организации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Руководитель студенческого исследовательского бюро;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Директор внешкольной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Переводчик-дактилолог (сурдопереводчик в организациях образования);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Инструктор по труду (в организациях образования);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Культорганизатор (в организациях образования);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Инструктор, методист, воспитатель, мастер производственного обучения учебно-оздоровительного, учебно-воспитательного центра (комплекса);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Старший мастер, мастер производственного обучения;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Ассистент в учебных заведениях (на кафедрах), институтах повышения квалификации и переподготовки руководящих работников и специалистов;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Старший методист, методист организаций образования (кроме высших учебных заведений);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Музыкальный руководитель (кроме детских дошкольных организаций), аккомпаниатор, концертмейстер, непосредственно занимающийся учебно-воспитательной деятельностью;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Инструктор, инструктор-методист физкультурно-спортивных организаций, непосредственно занимающийся учебно-воспитательной деятельностью;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Руководители студий, клубов по интересам внешкольных организаций;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Заместитель директора (заведующего) учебно-оздоровительного, учебно-воспитательного центра (комплекса), непосредственно занимающийся учебно-производственной, учебно-воспитательной деятельностью;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Заведующий учебной частью в организациях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Старший дежурный по режиму, дежурный по режиму организаций образования особого содержания.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