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2d04" w14:textId="9f2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встречи министров иностранных дел стран-участниц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1999 года № 1320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проведении в городе Алматы 14 сентября 1999 года встречи министров иностранных дел стран-участниц Совещания по взаимодействию и мерам доверия в Азии (далее - СВМДА).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подготовить необходимые документы и разработать программу встречи министров иностранных дел стран-участниц СВМДА;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протокольных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необходимые материалы для участия во встрече Президента Республики Казахстан Н.А. Назарбаева.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финансирование расходов на проведение встречи министров иностранных дел стран-участниц СВМДА за счет средств, предусмотренных в республиканском бюджете на представительские расходы, по представлению Министерством иностранных дел Республики Казахстан и Управлением Делами Президента Республики Казахстан обоснованных смет расходов 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Управлению Делами Президента Республики Казахстан (по согласованию) обеспечить размещение, транспортное обслуживание участников встречи, организовать прием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безопасность делегаций стран-участниц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транспорта, коммуникаций и туризма Республики Казахстан обеспечить обслуживание спецсамолетов делегаций стран-участниц СВМДА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 обеспечить соответствующее оформление аэропорта, маршрута следования и места проведения встречи.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