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098ec" w14:textId="8d09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эксперимента в вопросах регулирования трудовой и профессиональной деятельности иностранцев и лиц без гражданства в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1999 года № 1330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требованиями о децентрализации некоторых функций управления центральных исполнительных органов и в целях изучения возможности местных исполнительных органов,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Поручить выдачу работодателям разрешений на привлечение иностранной рабочей силы в Атыраускую область с 1 сентября 1999 года по 31 декабря 2000 года представительству Министерства труда и социальной защиты населения Республики Казахстан по назначению пенсий и пособий по Атырауской области в порядке эксперимента.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увеличить численность представительства Министерства труда и социальной защиты населения Республики Казахстан по назначению пенсий и пособий по Атырауской области на одну единицу в пределах лимита численности областных представительств Министерства труда и социальной защиты населения по назначению пенсий и пособий на период эксперимента;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прикомандировать специалиста представительства Министерства труда и социальной защиты населения по назначению пенсий и пособий по Атырауской области в Атырауское областное управление труда, занятости и социальной защиты населения для выполнения работы по выдаче разрешений работодателям на привлечение иностранной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по согласованию с акимом Атырауской области Правила выдачи разрешений работодателям на привлечение иностранной рабочей силы в Атыраускую область.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труда и социальной защиты населения Республики Казахстан совместно с акимом Атырауской области доложить о выполнении настоящего постановления к 1 февраля 2001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