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99f" w14:textId="51ca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декабря 1998 года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N 1332. Утратило силу - постановлением Правительства РК от 31 октября 2002 г. N 1158.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 по государственным закупкам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10 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проведения государственных закупок товаров, работ и услуг" (САПП Республики Казахстан, 1998 г., N 47, ст. 422)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проведения государственных закупок товаров, работ и услуг,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шестом пункта 5 слова "с соблюдением пункта 5 настоящей Инструкции"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допускается" заменить словами "При осуществлении государственных закупок способом выбора поставщика с использованием запроса ценовых предложений не допускается";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"установленного настоящей Инструкцией (одно-, двух-, или пяти)"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организации государственных органов" заменить словами "центральных и местных государственных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организаций"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"выступают сами" дополнить словами "центральные и местные";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"представители Министерства финансов Республики Казахстан или его подведомственных учреждений", "представители Министерства финансов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слова "комиссии" дополнить словами "в том числе заместитель председателя комиссии и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Председатель конкурсной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Секретарем конкурсной комиссии является специалист соответствующего подразделения организатора конкурса, ответственного за организацию и проведение государственных закупок. Секретарь конкурсной комиссии не имеет права голоса при принятии конкурсной комиссией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конкурсной комиссии предоставляет потенциальным поставщикам конкурсную документацию, ведет журнал регистрации потенциальных поставщиков, принимает от потенциальных поставщиков конверты с конкурсными заявками, подготавливает предложения по повестке дня заседания конкурсной комиссии, необходимые документы, материалы и оформляет протоколы заседания после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эксперты дают экспертное заключение по соответствию предлагаемых потенциальными поставщиками товаров, работ и услуг требованиям конкурсной документации и не имеют права голоса при принятии конкурсной комиссией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оформляется в письменном виде и прилагается к протоколу заседания конкурсной комиссии.";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пункта 13 после слов "в соответствии с" дополнить словами "законодательством о государственных закупках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пунктами 13-1 и 13-2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Соответствующее подразделение организатора конкурса, ответственное за организацию и проведение государственных закупок, осуществляет организационно-техническое обеспечение работы конкурсной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Решение конкурсной комиссии принимается открытым голосованием и считается принятым, если за него подано большинство голосов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конкурсной комиссии имеют право на особое мнение, которое, в случае его выражения, должно быть изложено в письменном виде и приложено к протоколу заседания конкурсной комиссии.";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14 слова "в соответствии с законодательством Республики Казахстан" заменить словами "в установленном законодательством порядке";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15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"Конкурсная документация составляется на основании типовой конкурсной документации, утверждаемой уполномоченным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19 слова "на государственном и русском языках, а в случае проведения международных конкурсов -"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Потенциальный поставщик, изъявивший желание принять участие в конкурсе, должен получить конкурсную документацию у организатора конкурса в том месте и в те сроки, которые были указаны в объявлении по форме согласно приложению 8.";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подпункт 8) абзаца первого пункта 31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документы, подтверждающие внесение обеспечения конкурсной заявки;";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32 слова "на котором составлена конкурсная документация" заменить словами "указанном в конкурсной документации";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33: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"иностранных"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абзаце первом пункта 45 слова "обеспечения конкурсных заявок" заменить словами "документов, составляющих конкурсную заявку";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абзац второй пункта 51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абзаце втором пункта 54 слова "потенциальным поставщикам, принимающих участие в конкурсе" заменить словами "не отклоненным конкурсным заявкам";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56 слова "от 0 до" заменить словами "не более";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пункте 59 слова "от 0 до" заменить словами "не более";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абзаце первом пункта 60: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"субъектов" заменить словом "субъекты";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0 до" заменить словами "не более";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пункте 64: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"участвующий в конкурсе"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"контакты" заменить словом "переговоры";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пункте 67: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"Конкурсная комиссия также признает (объявляет) конкурс несостоявшимся в случае, когда были отклонены все конкурсные заявки.";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пятый, шестой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пункте 68: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"приложения" заменить словом "приложению";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наименования и места нахождения потенциальных поставщиков, которые получили конкурсную документацию, и дата получения конкурсной документации;";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абзаце втором пункта 70 после слов "заказчик направляет" дополнить словами "победителю конкурса";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пункте 72: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"25" заменить цифрой "3";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составить протокол разногласий (если потенциальный поставщик не согласен с некоторыми условиями договора) и вернуть их заказчику" заменить словами "или письменно уведомить заказчика об имеющихся разногласиях или об отказе подписания договора";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пункте 75 слова "может составляться" заменить словом "составляется";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пункте 76 слова ", составить протокол разногласий (если потенциальный поставщик не согласен с некоторыми условиями договора) и вернуть их заказчику" заменить словами "или письменно уведомить заказчика об имеющихся разногласиях или об отказе подписания договора";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абзаце третьем пункта 82 слово "приложения" заменить словом "приложению";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подпункте 2) пункта 91 слова "объектом государственных закупок является" заменить словом "необходимо";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пункт 94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Любой потенциальный поставщик вправе не представлять окончательную конкурсную заявку, не теряя права на возврат обеспечения конкурсной заявки.";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пункте 106 после слова "возврата" дополнить словами "обеспечения исполнения договора";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пункте 114 слова "может устанавливаться стартовая" заменить словами "в конкурсной документации указывается";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подпункт 1) абзаца второго пункта 118 дополнить словами "и такие действия в установленном порядке подтверждены судом;";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 приложении 8 к указанной Инструкции: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"приобрести" заменить словом "получить";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приложении 9 к указанной Инструкции: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"обеспечения каждой конкурсной заявки" заменить словами "документов, составляющих конкурсную заявку".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подпункта 12) пункта 1 настоящего постановления не распространяется на конкурсы, объявления (уведомления) о проведении которых опубликованы (направлены) до дня вступления настоящего постановления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