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3318" w14:textId="7743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праздновании 1300-летия "Коркыт Ата китабы"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1999 года № 1337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глубокого изучения и широкой пропаганды наследия Коркыт Ата - величайшего представителя духовной сокровищницы всего человечества и в связи с празднованием международной организацией ЮНЕСКО 1300-летия "Коркыт Ата китабы"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Кызылординской области в установленном порядке обеспечить установление памятника Коркыт Ата в городе Кызылорде;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науки и высшего образования, Министерством культуры, информации и общественного согласия Республики Казахстан провести научно-практическую конференцию "Коркыт и тюркский мир", международный фестиваль традиционной музыки "Коркыт и музыка Великой Степи", республиканский конкурс исполнителей на кобызе "Кыл кобыз".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Алматы обеспечить проведение торжественного собрания общественности и концерт мастеров искусств Казахстана, посвященные 1300-летию "Коркыт Ата китабы".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Астаны обеспечить проведение литературно-музыкального представления мастеров искусств Казахстана "Коркыт Ата онерi-урпагынын унiнде".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 в установленном порядке 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музыкальных произведений Коркыт 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документального фильма;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компакт-диска из произведений Коркыт-Ата;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книжно-иллюстрированную выставку в Национальной библиотеке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широкое освещение юбилейных мероприятий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Определить, что финансирование мероприятий по проведению юбилейных торжеств, посвященных 1300-летию "Коркыт Ата китабы", осуществляется за счет и в пределах средств, предусмотренных в бюджете на 1999 год, соответствующим государственным учреждениям-администраторам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