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8c90" w14:textId="70a8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организациях, подведомственных Управлению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1999 года № 1340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25 декабря 1998 года №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учреждений-администраторов программ, финансируемых из государственного бюджета", а также в целях обеспечения самофинансирования и рационального использования имущества Управления Делами Президента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путем преобразования: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учреждение "Центральная больница Медицинского центра Управления Делами Президента Республики Казахстан" в Республиканское государственное казенное предприятие "Центральная клиническая больница Медицинского центра Управления Делами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"Больница № 2 Медицинского центра Управления Делами Президента Республики Казахстан в г. Акмоле" в Республиканское государственное казенное предприятие "Больница № 2 Медицинского центра Управления Делами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учреждение "Санаторий "Алматы" Медицинского центра Управления Делами Президента Республики Казахстан" в Республиканское государственное казенное предприятие "Клинический санаторий "Алматы" Медицинского центра Управления Делами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учреждение "Санаторий "Ок-Жетпес" Медицинского центра Управления Делами Президента Республики Казахстан в Республиканское государственное казенное предприятие "Клинический санаторий "Ок-Жетпес" Медицинского центра Управления Делами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государственное учреждение "Хозрасчетная Базовая аптека Медицинского центра Управления Делами Президента Республики Казахстан" в Республиканское государственное предприятие на праве хозяйственного ведения Базовая аптека Медицинского центра Управления Делами Президента Республики Казахстан"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республиканских государственных казенных предприятий - осуществление производственно- хозяйственной деятельности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 - изготовление и реализация медикаментов, лекарственных средств и лечебных препаратов, медицинского оборудования и инструментария.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Согласиться с предложением Управления Делами Президента Республики Казахстан об определении его органом государственного управления создаваемыми республиканскими государственными предприятиями, а также органом, осуществляющим по отношению к ним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уполномоченному органу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утвердить уставы создаваемых республиканских государственных предприятий и обеспечить их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сформировать уставный капитал создаваемых республиканских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Склярова И.В.,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Кушенова Д.С.)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