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8bfb" w14:textId="f048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земель у государственных сельскохозяйственных предприятий "Октябрьский" и "Бурненский" на праве хозяйственного ведения Министерства обороны Республики Казахстан в Жуалынском районе Жымбылской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1999 года № 1356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минованием надобности в имеющихся землях и в соответствии со статьей 10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Изъять земли из землепользований государственных сельскохозяйственных предприятий на праве хозяйственного ведения "Октябрьский" и "Бурненский" Министерства обороны Республики Казахстан в Жуалынском районе Жамбылской области согласно приложению и передать их в состав земель запаса.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управлению земельными ресурсами Министерства сельского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внести изменения в земельно-учетную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документацию затрагиваемых землепользователей.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10 сентября 1999 года № 1356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Экспликация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изымаемых земель, закрепленных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постоянное землепользование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 ГСП "Бурненский" и "Октябрьский"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! Общая !   Пашня         !Пастбища !Всего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землепользователей!площадь!-----------------!         !сельскохозяйственных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 (га)  !Всего!в том числе!         !угодий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 !     ! орошаемая !         !--------------------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 !     !           !         !Всего  !в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 !     !           !         !       ! орошаемых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     12908  8586     2393       3321     12168     2393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"Бурненский"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      7044  6166     2037        516      6855     2037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"Октябрьский"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