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3922" w14:textId="4553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оборонной промышленности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1999 года N 1363. Утратило силу постановлением Правительства РК от 18 ноября 2002 г. N 1220.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18.11.2002 </w:t>
      </w:r>
      <w:r>
        <w:rPr>
          <w:rFonts w:ascii="Times New Roman"/>
          <w:b w:val="false"/>
          <w:i w:val="false"/>
          <w:color w:val="ff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преамбуле и тексте постановления, Положения и Перечня заменены слова - постановлением Правительства РК от 31 января 2001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165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оборонной промышленности Министерства экономики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организаций, находящихся в ведении Комитета по оборонной промышленности Министерства экономики и торговли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и дополнения, которые вносятся в некоторые решения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обеспечить оформление в соответствии с законодательством передачи и, в необходимых случаях, передачу прав владения и пользования государственными пакетами акций акционерных обществ, указанных в Перечне организаций, находящихся в ведении Комитета по оборонной промышленности Министерства экономики и торговли Республики Казахстан, утверждаемом настоящим постановлением, Комитету по оборонной промышленности Министерства экономики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пункты 2-7 постановления Правительства Республики Казахстан от 20 июня 1997 года N 997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P970997_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Комитете по оборонной промышленности Министерства обороны Республики Казахстан" (САПП Республики Казахстан, 1997 г., N 28, ст. 249);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абзацы пятый-восьмой пункта 4 постановления Правительства Республики Казахстан от 7 апреля 1998 года N 294 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финансовому оздоровлению отдельных машиностроительных акционерных обществ Северо-Казахстанской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постановления Правительства Республики Казахстан от 31 марта 1999 года N 340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P990340_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мерах по финансовому оздоровлению акционерного общества "Казаккумулятор" (САПП Республики Казахстан, 1999 г., N 11, ст.103).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1999 года N 1363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оборонной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экономики и торговли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оборонной промышленности Министерства экономики и торговли Республики Казахстан (далее - Комитет) является ведомством в пределах компетенции Министерства экономики и торговли Республики Казахстан, осуществляющим специальные исполнительные и контрольно-надзорные функции в сфере оборонной промышленности, а также межотраслевую координацию по вопросам разработки, производства и реализации продукции оборонного и двойного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банке.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порядке принимает решения, оформляемые приказом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Комитета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480016, город Алматы, улица Пушкина,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по оборонной промышленности Министерства экономики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Комитета              10. Основными задачами Комитета являются: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участие в разработке и реализация государственной политики в области разработки, производства и ликвидации продукции оборонного и двойного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участие в формировании государственного оборонного заказа, а также в разработке программ развития и конверсии оборонной промышленности, экспортно-импортных поставок продукции военного значения, реализация этих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участие в межгосударственном военно-техническом сотрудничестве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организация работ по выполнению заданий государственного оборонного заказа и обеспечению устойчивой работы оборонной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разработка программ развития и реформирования организаций оборонно-промышленного комплекса, подготовка предложений по совершенствованию их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содействие в привлечении потенциальных инвесторов для реализации программ конверсии оборонных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соответствии с законодательством Республики Казахстан и в пределах своей компетенции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разработке и реализует государственную политику в области разработки и производства продукции оборонного и двойного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участвует в разработке и контролирует совместно с заинтересованными государственными органами реализацию текущих и долгосрочных программ разработки и производства продукции оборонного и двойного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межотраслевую координацию и контроль за развитием оборонной промышленности и реализацией программ конверсии;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решению Правительства осуществляет функции по владению и пользованию государственными долями и пакетами акций юридических лиц, осуществляющих деятельность в сфере компетенции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формировании государственного оборонного заказа;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участвует в формировании планов и заданий по созданию, накоплению и сохранению мобилизационных мощностей и резервов;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участвует в разработке и организует выполнение государственных программ конверсии и развития производства вооружений и военной техники для обеспечения внутренней потребности и экспорта;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участвует в реализации государственной политики в области экспортно-импортных поставок вооружения, военной техники и продукции двойного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реализацию международных договоров, соглашений и обязательств по нераспространению оружия массового уничтожения, сокращению производства вооружений и военной техники;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разработку программ научно-технического и технологического развития в оборонно-промышленном комплексе, расширения, реконструкции и технического перевооружения организаций, подведомственных Комитету;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проведение научно-исследовательских и опытно- конструкторских работ (далее - НИОКР) по оборонной тематике и определяет возможности их двойного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реализует единую техническую политику, направленную на обеспечение конкурентоспособности и качества продукции, организует эффективное использование научно-технического и производственного потенциала в оборонно-промышленном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координирует разработку и внедрение новых технологий вооружений, военной техники и боеприпасов;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лицензирование в случаях и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14-1) осуществляет оценку потребности организаций потребителей Республики Казахстан во взрывчатых материалах на всех стадиях;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участвует в организации выполнения мероприятий по мобилизационной подготовке организаций, входящих в состав оборонно-промышленного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оказывает содействие организациям оборонно-промышленного комплекса в установлении прямых производственных и научно-технических связей с зарубежными партнерами, готовит предложения по совершенствованию их внешнеэкономической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участвует в подготовке международных соглашений в области военно-технического сотрудничества и обеспечивает их практическую реализацию;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обеспечивает защиту секретных изобретений, в том числе и в подведомственных ему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участвует в планировании и контроле за расходованием бюджетных средств, выделенных на выполнение программ развития и конверсии оборонной промышленности, а также НИОКР по оборонной тематике;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анализ и подготовку обзоров тенденций и динамики развития оборонно-промышленного комплекса Казахстана 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обобщает практику применения законодательства, регулирующего деятельность оборонно-промышленного комплекса, разрабатывает предложения по его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изучает конъюнктуру на внешнем и внутреннем товарных рынках и вносит предложения по совершенствованию структуры экспорта и импорта продукции оборонного и двойного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иные функции, возложенные на него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27 сентября 2001 г. N 1264 </w:t>
      </w:r>
      <w:r>
        <w:rPr>
          <w:rFonts w:ascii="Times New Roman"/>
          <w:b w:val="false"/>
          <w:i w:val="false"/>
          <w:color w:val="ff0000"/>
          <w:sz w:val="28"/>
        </w:rPr>
        <w:t xml:space="preserve">P011264_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реализации основных задач и осуществления своих функций Комитет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органов, иных организаций, должностных лиц и граждан необходимые документы и материалы;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о принятии нормативных правовых актов, регулирующих деятельность в области разработки, производства и ликвидации продукции оборонного и двойного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к работе сотрудников других государственных органов, экспертов, а также специализированные организации всех форм собственности в области взрывного дела и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в реализации государственной программы конверсии оборонной промышленности;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разрабатывать программы развития оборонно-промышленного комплекса и его реформирования;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участвовать в рассмотрении и согласовании вопросов межгосударственного экономического и военно-технического сотрудничества Республики Казахстан, входящих в компетенцию других органов государственного управления, но затрагивающих интересы оборонно- 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представлять интересы государства по вопросам оборонной промышленности как внутри республики, так и на международном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разрабатывать предложения по совершенствованию деятельности организаций оборонно-промышленного комплекса, в том числе с участием иностранных инвесторов;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контроль за соблюдением законодательства, регулирующего деятельность оборонно-промышленного комплекса, привлекать для этих целей специалистов иных государственных органов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вносить предложения по вопросам создания, реорганизации и ликвидации организаций, участвующих в разработке, производстве и реализации продукции оборонного и двойного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иные права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27 сентября 2001 г. N 1264 </w:t>
      </w:r>
      <w:r>
        <w:rPr>
          <w:rFonts w:ascii="Times New Roman"/>
          <w:b w:val="false"/>
          <w:i w:val="false"/>
          <w:color w:val="ff0000"/>
          <w:sz w:val="28"/>
        </w:rPr>
        <w:t xml:space="preserve">P011264_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Комитета</w:t>
      </w:r>
    </w:p>
    <w:bookmarkEnd w:id="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 Комитета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предусмотренных законодательством Республики Казахстан.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Комитета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и освобождаемый от должности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заместителя, назначаемого и освобождаемого от должности Министром экономики и торговли Республики Казахстан,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Комитета,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осуществляет следующие полномочия: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заместителя,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Комитет в государственных органах и других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полномочия в соответствии с законодательством Республики Казахстан.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осуществляется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1999 года N 1363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находящихся в ведении Комитета по оборонной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промышленности Министерства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28 ноября 2000 г. N 1775 </w:t>
      </w:r>
      <w:r>
        <w:rPr>
          <w:rFonts w:ascii="Times New Roman"/>
          <w:b w:val="false"/>
          <w:i w:val="false"/>
          <w:color w:val="ff0000"/>
          <w:sz w:val="28"/>
        </w:rPr>
        <w:t xml:space="preserve">P001775_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"Машиностроительный завод" (город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"ЗИКСТО" (город Петропавловск)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"Зенит" (город Уральск)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"Металлист" (город Уральск)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"Омега" (город Уральск)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"НИИ Гидроприбор" (город Уральск)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"Шельф" (город Атырау)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"Наука-Восток" (город Кокшетау)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"Завод неорганических производств" (город Серебрянск)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ОАО "Авиаремонтный завод № 405" (город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НИИ микрографии (город Уральск)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НИИ специального материаловедения (город Шымкент)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1999 года N 1363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дополнения,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которые вносятся в некоторые решения Правительства Республики Казахстан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Кабинета Министров Республики Казахстан от 6 февраля 1995 года 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P950119_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Правительственной комиссии по ликвидации стратегических наступательных вооружений на территории Республики Казахстан":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Правительственной комиссии по ликвидации стратегических наступательных вооружений на территории Республики Казахстан Саркытбаева Марата Карабековича - Председателя Комитета по оборонной промышленности Министерства экономики и торговли Республики Казахстан, заместителем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Байгарина Бекбулата Абдыгалиевича.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 2 утратил силу - постановлением Правительства РК от 14 декабря 1999 г. N 1917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P991917_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постановление Кабинета Министров Республики Казахстан от 25 сентября 1995 года N 1280 </w:t>
      </w:r>
      <w:r>
        <w:rPr>
          <w:rFonts w:ascii="Times New Roman"/>
          <w:b w:val="false"/>
          <w:i w:val="false"/>
          <w:color w:val="000000"/>
          <w:sz w:val="28"/>
        </w:rPr>
        <w:t xml:space="preserve">P951280_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Правительственной комиссии по ликвидации стратегических наступательных вооружений на территории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Правительственной комиссии по ликвидации стратегических наступательных вооружений на территории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 и 9 слова "Министерства обороны" заменить словами "Министерства экономики и торговли".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постановление Правительства Республики Казахстан от 29 декабря 1995 года N 1894 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постановления Президента Республики Казахстан от 17 апреля 1995 г. N 2201 </w:t>
      </w:r>
      <w:r>
        <w:rPr>
          <w:rFonts w:ascii="Times New Roman"/>
          <w:b w:val="false"/>
          <w:i w:val="false"/>
          <w:color w:val="000000"/>
          <w:sz w:val="28"/>
        </w:rPr>
        <w:t xml:space="preserve">K952201_ </w:t>
      </w:r>
      <w:r>
        <w:rPr>
          <w:rFonts w:ascii="Times New Roman"/>
          <w:b w:val="false"/>
          <w:i w:val="false"/>
          <w:color w:val="000000"/>
          <w:sz w:val="28"/>
        </w:rPr>
        <w:t xml:space="preserve"> " (САПП Республики Казахстан, 1995 г., N 41, ст.515):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в графе 2 слова "Министерство обороны Республики Казахстан Комитет по оборонной промышленности" заменить словами "Комитет по оборонной промышленности Министерства экономики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постановление Правительства Республики Казахстан от 22 августа 1996 года N 1044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P961044_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Временного порядка обращения с секретными изобретениями, создаваемыми в Республике Казахстан" (САПП Республики Казахстан, 1996 г., N 35, ст.330):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"Комитет по оборонной промышленности Министерства обороны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по оборонной промышленности Министерства экономики и торговли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