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b2ac8" w14:textId="9cb2a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Республиканского государственного казенного предприятия "Денсаулык" Министерства здравоохранения, образования и спорта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сентября 1999 года N 1364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Сноска. В названии и тексте заменены слова - постановлением Правительства РК от 24 февраля 2000 г. N 286 </w:t>
      </w:r>
      <w:r>
        <w:rPr>
          <w:rFonts w:ascii="Times New Roman"/>
          <w:b w:val="false"/>
          <w:i w:val="false"/>
          <w:color w:val="000000"/>
          <w:sz w:val="28"/>
        </w:rPr>
        <w:t xml:space="preserve">P000286_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совершенствования системы управления качеством медицинских услуг и анализа деятельности медицинских организаций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Реорганизовать государственное учреждение "Центр по оплате медицинских услуг" Министерства здравоохранения, образования и спорта Республики Казахстан путем преобразования в Республиканское государственное казенное предприятие "Денсаулык" Агентства Республики Казахстан по делам здравоохранения (далее - Предприятие).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Пункт 1 - в редакции постановления Правительства РК от 24 февраля 2000 г. N 286 </w:t>
      </w:r>
      <w:r>
        <w:rPr>
          <w:rFonts w:ascii="Times New Roman"/>
          <w:b w:val="false"/>
          <w:i w:val="false"/>
          <w:color w:val="000000"/>
          <w:sz w:val="28"/>
        </w:rPr>
        <w:t xml:space="preserve">P000286_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основным предметом деятельности Предприятия: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анализ и оценку качества предоставляемых медицинских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информационное сопровождение реформ в отрасли здравоохранения.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пункт 2 внесены изменения - постановлением Правительства РК от 24 февраля 2000 г. N 286 </w:t>
      </w:r>
      <w:r>
        <w:rPr>
          <w:rFonts w:ascii="Times New Roman"/>
          <w:b w:val="false"/>
          <w:i w:val="false"/>
          <w:color w:val="000000"/>
          <w:sz w:val="28"/>
        </w:rPr>
        <w:t xml:space="preserve">P000286_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Органом государственного управления, а также органом, осуществляющим по отношению к Предприятию функции субъекта права государственной собственности, определить Агентство Республики Казахстан по делам здравоохранения.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Агентству Республики Казахстан по делам здравоохранения в установленном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утвердить устав предприятия, предусмотрев в нем открытие филиалов Предприятий в областях, городах Астане, Алматы;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обеспечить государственную регистрацию и провести иные организационные мероприятия;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обеспечить передачу местным исполнительным органам часть материальных, технических средств отделений Центра по оплате медицинских услуг для выполнения функций по финансированию медицинских организаций.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прилагаемые изменения и дополнения, которые вносятся в некоторые решения Правительства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Настоящее постановление вводится в действие с 1 января 2000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 Утверждены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от 10 сентября 1999 года N 1364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Изменения и дополнения, которые вносятся в некоторые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решения Правительства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постановление Правительства Республики Казахстан от 25 декабря 1998 года N 1335 </w:t>
      </w:r>
      <w:r>
        <w:rPr>
          <w:rFonts w:ascii="Times New Roman"/>
          <w:b w:val="false"/>
          <w:i w:val="false"/>
          <w:color w:val="000000"/>
          <w:sz w:val="28"/>
        </w:rPr>
        <w:t xml:space="preserve">P981335_ </w:t>
      </w:r>
      <w:r>
        <w:rPr>
          <w:rFonts w:ascii="Times New Roman"/>
          <w:b w:val="false"/>
          <w:i w:val="false"/>
          <w:color w:val="000000"/>
          <w:sz w:val="28"/>
        </w:rPr>
        <w:t xml:space="preserve">"Вопросы учреждений-администраторов программ, финансируемых из государственного бюджета":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программ и подпрограмм, финансируемых из республиканского бюджета, администрируемых центральными исполнительными органами,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строке государственное учреждение 224 "Министерство образования, культуры и здравоохранения Республики Казахстан", в программе 67 "Оплата услуг Центра по оплате медицинских услуг" подпрограмму 30 "Центр по оплате медицинских услуг"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(Пункт 3 у.с. - постановлением Правительства РК от 19 ноября 1999 г. N 1754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P991754_ 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 постановление Правительства Республики Казахстан от 7 мая 1999 года N 553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P990553_ </w:t>
      </w:r>
      <w:r>
        <w:rPr>
          <w:rFonts w:ascii="Times New Roman"/>
          <w:b w:val="false"/>
          <w:i w:val="false"/>
          <w:color w:val="000000"/>
          <w:sz w:val="28"/>
        </w:rPr>
        <w:t xml:space="preserve">"Вопросы Комитета здравоохранения Министерства здравоохранения, образования и спорта Республики Казахстан" (САПП Республики Казахстан, 1999 г., N 17, ст. 187):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Перечне организаций, находящихся в ведении Комитета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Министерства здравоохранения, образования и спорта Республики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утвержденном указанным постановлением: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строки, порядковые номера 24 и 47,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дополнить строкой, порядковый номер 66,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"66. "Республиканское государственное казенное предприятие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"Денсаулык" Министерства здравоохранения, образования и спорта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Казахстан".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Кушенова Д.С.)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