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bd688" w14:textId="cdbd6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Комитета по антидемпинговому контролю Министерства экономики и торговли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сентября 1999 года N 1388. Утратило силу - постановлением Правительства Республики Казахстан от 18 ноября 2002 года N 1220.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18.11.2002 </w:t>
      </w:r>
      <w:r>
        <w:rPr>
          <w:rFonts w:ascii="Times New Roman"/>
          <w:b w:val="false"/>
          <w:i w:val="false"/>
          <w:color w:val="ff0000"/>
          <w:sz w:val="28"/>
        </w:rPr>
        <w:t>№ 1220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 заголовке, преамбуле и тексте постановления и Положения заменены слова - постановлением Правительства РК от 31 января 2001 г. N 165  </w:t>
      </w:r>
      <w:r>
        <w:rPr>
          <w:rFonts w:ascii="Times New Roman"/>
          <w:b w:val="false"/>
          <w:i w:val="false"/>
          <w:color w:val="ff0000"/>
          <w:sz w:val="28"/>
        </w:rPr>
        <w:t xml:space="preserve">P010165_ </w:t>
      </w:r>
      <w:r>
        <w:rPr>
          <w:rFonts w:ascii="Times New Roman"/>
          <w:b w:val="false"/>
          <w:i w:val="false"/>
          <w:color w:val="ff0000"/>
          <w:sz w:val="28"/>
        </w:rPr>
        <w:t xml:space="preserve"> . 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 Комитет по антидемпинговому контролю Министерства экономики и торговли Республики Казахстан является уполномоченным органом по защите отечественных производителей товаров от импорта подобных товаров, наносящего ущерб отечественным товаропроизводителям.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Положение о Комитете по антидемпинговому контролю Министерства экономики и торговли Республики Казахстан.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  <w:bookmarkEnd w:id="1"/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1999 года N 1388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Комитете по антидемпинговому контролю Министерства</w:t>
      </w:r>
      <w:r>
        <w:br/>
      </w:r>
      <w:r>
        <w:rPr>
          <w:rFonts w:ascii="Times New Roman"/>
          <w:b/>
          <w:i w:val="false"/>
          <w:color w:val="000000"/>
        </w:rPr>
        <w:t>экономики и торговли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 по антидемпинговому контролю Министерства экономики и торговли Республики Казахстан (далее - Комитет) является ведомством в пределах компетенции Министерства экономики и торговли Республики Казахстан, осуществляющим специальные исполнительные и контрольно-надзорные функции, а также межотраслевую координацию в области применения антидемпинговых, защитных и компенсационных мер.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а также в соответствии с законодательством счета в банке.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вступает в гражданско-правовые отношения от собственного имени.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в соответствии с законодательством имеет право выступать стороной гражданско-правовых отношений от имени государства.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 по вопросам своей компетенции в установленном законодательством порядке издает приказы.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Лимит штатной численности Комитета утверждается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Юридический адрес Комитета: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473000, город Астана, улица Мира, 37.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Полное наименование Комитета - государственное учреждение "Комитет по антидемпинговому контролю Министерства экономики и торговли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Положение является учредительным документом Комитета.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Финансирование деятельности Комитета осуществляется только из республиканского бюджета.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 и права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Основными задачами Комитета являются: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защита внутреннего рынка от возросшего импорта товаров, который наносит серьезный ущерб или создает неотвратимую угрозу серьезного ущерба отечественным производителям;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защита отечественных производителей от недобросовестной конкуренции на внутреннем рынке при импорте товаров, который наносит материальный ущерб или создает угрозу материального ущерба;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разработка предложений по объективным размерам антидемпинговых, защитных и компенсационных пошлин для устранения негативных последствий для экономики Республики Казахстан.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Комитет в соответствии с возложенными на него задачами в установленном законодательством порядке осуществляет следующие функции: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разбирательства при возросшем объеме импорта товара, демпинге и импорте товара, субсидируемого иностранным государством (союзом иностранных государств), на внутреннем рынке;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заявления по факту демпинга товара, импорта товара, субсидируемого иностранным государством (союзом иностранных государств), или возросшего объема импорта товаров и нанесенного ими серьезного или материального ущерба;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определение серьезного ущерба от возросшего объема импорта товара;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установление наличия материального ущерба от демпинга товара или импорта товара, субсидируемого иностранным государством (союзом иностранным государств);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подготовка заключении и материалов по результатам разбирательств для внесения в Правительство Республики Казахстан;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осуществление мониторинга товарных рынков с целью выявления недобросовестной конкуренции, возникающей при импорте товаров;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взаимодействие с официальными органами, иными организациями иностранных государств и международными организациями;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совершенствование и развитие методических подходов по проведению разбирательства для защиты отечественного рынка с учетом международного опыта;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пределах своей компетенции осуществление подготовки и повышения квалификации специалистов;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методическое обеспечение процедур разбирательства;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осуществление мониторинга торговой и производственной деятельности (практики) отечественных производителей, в целях проведения разбирательства по установлению необходимости введения антидемпинговых, защитных и компенсационных мер;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разработка предложений по пересмотру или отмене действующих антидемпинговых, защитных мер и компенсационных пошлин;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оценка влияния на национальную экономику введения антидемпинговых, защитных или компенсационных мер;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издание в пределах своей компетенции нормативных правовых актов, связанных с процедурами разбирательства;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создание банка данных о разбирательствах;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пределах своей компетенции осуществление контроля за выполнением обязательств по ценам поставщиками импортного товара;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мониторинг импорта товара, по которому ведется разбирательство;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осуществление иных функций, возложенных на него законодательством.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целях реализации основных задач и осуществления своих функций Комитет имеет право в установленном законодательством порядке: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разрабатывать проекты нормативных правовых актов и методических документов по антидемпинговым, защитным и компенсационным мерам;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участвовать и осуществлять организационно-методическое руководство и координацию деятельности государственных органов и других организаций для эффективного применения установленных антидемпинговых, компенсационных и защитных мер;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пределах своей компетенции издавать нормативные правовые акты по антидемпинговым, защитным и компенсационным мерам;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вносить предложения по применению определенных законодательством мер при установлении фактов нарушения условий добросовестной конкуренции на внутреннем рынке при импорте товаров;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пределах своей компетенции принимать решения, в том числе: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проведении разбирательства по собственной инициативе;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 отказе в начале проведения процедуры разбирательства;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продолжении разбирательства по собственной инициативе при отзыве заявления о проведении разбирательства;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прекращении проведения разбирательства без принятия мер;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запрашивать у заинтересованных лиц, государственных органов необходимую для разбирательства информацию, в том числе конфиденциальную;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пределах своей компетенции запрашивать от поставщиков сведения о выполнении принятых обязательств и проверять их достоверность;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проводить проверки достоверности информации в стране экспортера;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подготавливать заключения о целесообразности применения антидемпинговых, защитных и компенсационных мер при установлении факта нарушения условий добросовестной конкуренции;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привлекать специалистов других государственных органов, а также иностранных и местных экспертов и специалистов для совместной работы по применению законодательства Республики Казахстан в области антидемпинговых, защитных и компенсационных мер;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осуществлять иные права в соответствии с законодательством.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Имущество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Комитет имеет на праве оперативного управления обособленное имущество.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Имущество, закрепленное за Комитетом, относится к республиканской собственности.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Комитет не вправе самостоятельно отчуждать или иным способом распоряжаться закрепленным за ним имуществом.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Комитету может быть предоставлено право распоряжения имуществом в случаях и пределах, установленных законодательством.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Комитет возглавляет Председатель, назначаемый на должность и освобождаемый от должности Правительством Республики Казахстан по представлению Министра экономики и торговли Республики Казахстан.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имеет заместителя, назначаемого на должность и освобождаемого от должности Министром экономики и торговли Республики Казахстан по представлению Председателя Комитета.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Председатель Комитета организует и руководит работой Комитета и несет персональную ответственность за выполнение возложенных на Комитет задач и осуществление им своих функций.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этих целях Председатель: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определяет обязанности и полномочия своего заместителя и руководителей структурных подразделений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соответствии с законодательством назначает на должности и освобождает от должностей сотрудников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установленном законодательством порядке налагает дисциплинарные взыскания на сотрудников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подписывает приказы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утверждает положения о структурных подразделениях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представляет Комитет в государственных органах и иных организациях;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иные полномочия в соответствии с законодательством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Реорганизация и ликвидация Комитета осуществляется в соответствии с законодательством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