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3f9a" w14:textId="db23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1998 года N 1384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1999 года N 1389. Утратило силу постановлением Правительства Республики Казахстан от 30 июня 2007 года N 553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Cноска. Постановление Правительства Республики Казахстан от 14 сентября 1999 года N 1389 утратило силу постановлением Правительства Республики Казахстан от 30 июня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553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31 декабря 1998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1384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координации процессов информатизации государственных учреждений" (САПП Республики Казахстан, 1998 г., N 50, ст. 473)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координации процессов информатизации государственных учреждений: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Карибжанова Хайрата Салимовича - вице-Министр транспорта, коммуникаций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туризма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Нигая Эдуарда Михайловича      - уполномоченного представителя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по чрезвычайным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ситуациям в г. Астане;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Таджиякова Бисенгали           - заместителя Председателя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Шамгалиевича                     Банка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Уртембаева Аскара              - советника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Калмухаметовича                  Республики Казахстан -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Казахстан, секретарем";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Дробжев Виктор Иванович   - директор Департамента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научно-технической экспертизы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информационной инфраструктуры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науки-Академии наук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слово "информационной"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"- Академии наук" заменить словами "и высшего образования";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Кузутбаеву Ажар Килмбековну, Абдулину Наилю Курманбековну и Нур-Ахмета Досмухамета;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Положении о Комиссии по координации процессов информатизации государственных учреждений, утвержденном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раздела I "Общие положения":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"Министерства транспорта и коммуникаций" заменить словами "Министерства транспорта, коммуникаций и туризма";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"- Академии наук" заменить словами "и высшего образования";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"Национальной комиссии Республики Казахстан по ценным бумагам (по согласованию)" заменить словами "Агентства Республики Казахстан по чрезвычайным ситуациям";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раздела III "Организация деятельности Комиссии" слова "Главный вычислительный центр" Министерства финансов Республики Казахстан" заменить словами "Центр информатизации финансовых систем".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