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47d4" w14:textId="fe04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развитию фармацевтической и медицинской промышленности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1999 года N 1391.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Государственной программы развития фармацевтической и медицинской промышленности Республики Казахстан, утвержденной Указом Президента Республики Казахстан от 20 августа 1997 года N 3621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U973621_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инициативу акима Алматинской области и казахстанско-немецкого совместного предприятия "Шен Тон-Казахстан" о строительстве в Алматинской области фармацевтического завода модульного типа.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здравоохранения, образования и спорта Республики Казахстан по согласованию с акимом Алматинской области и СП "Шен Тон-Казахстан" разработать номенклатуру и определить объем рекомендуемых к производству лекарственных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Агентство Республики Казахстан по инвестициям.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Склярова И.В., Кушенова Д.С.)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