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415" w14:textId="5ab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Совета глав правительств Таможенного союза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1999 года № 1392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24 сентября 1999 года в городе Астане заседание Совета глав правительств Таможенного союза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основных мероприятий очередного заседания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официальной делегации Республики Казахстан для участия в работе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Канцелярии Премьер-Министра Республики Казахстан, Управлению Делами Президента Республики Казахстан (по согласованию) обеспечить проведение мероприятий в рамках заседания в объеме, предусмотренном для встречи, принять необходимые меры по размещению и обслуживанию членов официальных делегаций, экспертов и сопровождающих лиц, изготовлению печатной продукции и приобретению сувениров.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документационное, информационное и техническое обслуживание мероприятий в рамках встречи, определив ответственным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согласованию), Министерством иностранных дел Республики Казахстан, Республиканской гвардией (по согласованию) организовать встречу и проводы официальных делегаций государств-членов Совета в аэропорту и проведение официального приема от имени Премьер-Министра Республики Казахстан в честь глав правительств государств-участников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повышения уровня обслуживания делегаций государств-членов Совета закрепить за ними министерства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обороны, Министерству транспорта, коммуникаций и туризма Республики Казахстан обеспечить в установленном законодательством порядке беспрепятственный пролет спецсамолетов глав правительств над территорией Республики Казахстан. Министерству транспорта, коммуникаций и туризма организовать техническое обслуживание, стоянку и заправку спецсамолетов.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охраны Президента Республики Казахстан (по согласованию), Комитету национальной безопасности (по согласованию), Министерству внутренних дел Республики Казахстан обеспечить безопасность глав правительств, общественный порядок в аэропорту, по маршруту следования и в местах пребывания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 установленном законодательством порядке выполнение всех организационных мероприятий по встрече и проводам официальных делегаций, маршрутам следования, оформлению аэропорта и улиц столицы - города Астаны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обеспечить широкое освещение мероприятий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официального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произвести расходы на проведение мероприятий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рамках встречи за счет средств, предусмотренных в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представительские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сентября 1999 года № 1392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основных мероприятий очередного заседания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Совета глав правительств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 Наименование      !   Сроки 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 мероприятия       ! исполнения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     !     3   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Согласовать с             до 15       МИД, Отдел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государствами-           сентября     связей и протокола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участниками Таможенного               Премьер-Министра,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союза сроки и программу               комитет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Подготовить                -//-       МИД, Отдел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по составу                связей и протокола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основной делегации,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Согласовать с              до 20      Минтранскомтур,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соответствующими органами  сентября,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      в период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союза         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вопросы пролета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спецсамолетов,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стоянки,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Оформление аэропорта,        до 22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улиц города Астаны по      сентября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маршрутам следования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Протокольное               в период    МИД, Отдел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заседания      заседания   связей и протокола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Обеспечение безопасности     -//-      Служба охраны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в аэропорту, по              согласованию), МВД,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маршрутам следования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7*  Обеспечить                  до 15      Минфин,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финансирование пребывания   сентября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Определение условий         во время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приема и вопросов           заседания  (по согласованию),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хозяйственного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(размещение,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питание, 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обслуживание),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памятных сувениров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Медицинское                    -//-     Медицинский центр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членов                     Делами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Организация                    -//-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официального приема от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честь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Тезисы к переговорам с    до 15         МИД (созыв),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руководством Республики  сентября       ведомства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Беларусь, Кыргызской                    повесткой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Республики,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Таджикистан: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биографические данные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руководстве; справочные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материалы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перспективах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постановочные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 выступлений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заседании и официальном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Завершить согласование     до 20          Интеграционный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подготовить к подписанию сентября       (по согласованию),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документы согласно                        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повестке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Подготовка                  сентябрь      Пресс-служба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телерадиопередач и                        Премьер-Министра,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для печати,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освещение визита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итогов в 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*Расходы, связанные с оплатой проживания 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экспертов, сопровождающих и приглашенных лиц, несут направляющие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14 сентября 1999 года № 1392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официальной делегации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участия в работе Совета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Официальная делегация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Балгимбаев                          -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Утебович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       -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Кемелович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Аблязов                             - 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Кабулович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       -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Сопровождающие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      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Жаннат Джургалиевна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                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Владимирович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Нукенов                             - Председатель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Мараткали Ордабаевич                  комитета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Эксперты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Закиев           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Сейтказиевич                    национальной безопасности -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пограничной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Кожаков                             - директор Департамента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 Егенбаевич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Усманова             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Фахра Анасовна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Ордабаев                            - начальник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Самат Исламович                       СНГ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14 сентября 1999 года № 1392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Список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 Республики Казахстан, закрепленных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делегациями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Беларусь                  Министерство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(М.К. Аблязов)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Кыргызская Республика                Министерство транспорта,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(С.М. Буркитбаев)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Российская Федерация           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(С.М. Мынбаев)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Таджикистан               Министерство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(А.С. Сарсенбаев)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