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2be7" w14:textId="9232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закрытого акционерного общества "ХОЗУ"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1999 года № 1401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по согласованию с Управлением Делами Президента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закрытому акционерному обществу "ХОЗУ" (далее - Общество)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имущество по стоимости согласно прилагаемому перечню в счет оплаты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объявленного уставного капитала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принять все необходимые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Внести в постановление Правительства Республики Казахстан от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1998 года № 822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P980822_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преобразовании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Президента и Правительства Республики Казахстан в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общество "ХОЗУ" следующие дополнения и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"ул. Желтоксан,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Богенбай батыра,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ул. Гоголя, 111 - гаражи бывшего Министерства промышленности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Богенбай батыра, 142";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"ул. Желтоксан, 115" за исключением павильона № 1" слова "за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павильона № 1"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 "ул. Панфилова, 106а" дополнить цифрой "106".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Признать утратившим силу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17 июня 1999 года № 784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P990784_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"Некоторые вопросы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акционерных обществ "ХОЗУ" и "КЕGОС".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17 сентября 1999 года № 1401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имущества, передаваемого в состав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закрытого акционерного общества "ХОЗУ"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№  !             Адрес                 !             Балансовая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п/п !             здания                !          стоимость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_____!___________________________________!_________________________________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1.   ул. Желтоксан, 96                               30192310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 ул. Богенбай батыра, 152                        43054528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3.   ул. Гоголя, 111 - гаражи бывшего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промышленности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торговли Республики Казахстан                   4919121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4.   павильон № 1 в здании, расположенном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адресу ул. Желтоксан, 115                    67044030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5.   ул. Панфилова, 106                              23085638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6.   ул. Богенбай батыра, 142                        158196556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7.   Всего:                                          326492183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