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439a" w14:textId="fa44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"Продовольственная контрактная корпорация"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1999 года N 1404. Утратило силу - постановлением Правительства РК от 28 февраля 2001 г. N 290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Совет директоров закрытого акционерного общества "Продовольственная контрактная корпорация"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 Кайрат Молдрахманович - первый заместитель Руководителя Канцелярии Премьер-Министра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Мырзахметов Аскар Исабекович - вице-Министр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 Болат Бидахметович -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 Нурлан Эркебуланович - председатель Правления закрытого акционерного общества "Продовольственная контрактная корпорация";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Бозумбаев Канат Алдабергенович - вице-Министр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постановлением Правительства РК от 18 июля 2000 года N 1083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все свои ранее принятые акты по вопросам закрытого акционерного общества "Продовольственная контрактная корпорация" привести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Подпункт 3) пункта 1 постановления Правительства Республики Казахстан от 26 марта 1999 года №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некоторых акционерных обществ" (САПП Республики Казахстан, 1999 г., № 10, ст.92)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