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be40" w14:textId="9b0b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августа 1999 года № 1160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1999 года № 1413. Утратило силу постановлением Правительства Республики Казахстан от 31 декабря 2010 года № 1519.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от 16 августа 1999 года № 1160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по государственному регулированию цен на отдельные виды услуг, оказываемых хозяйствующими субъектами, занимающими доминирующее положение"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Определить, что к хозяйствующим субъектам нефтедобывающей и нефтеперерабатывающей отрасли, занимающим доминирующее положение на внутреннем рынке нефти и нефтепродуктов, применяются меры государственного регулирования.";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Агентству Республики Казахстан по регулированию естественных монополий и защите конкуренции совместно с заинтересованными государственными органами в установленном законодательством порядке обеспечить государственное регулирование деятельности хозяйствующих субъектов, указанных в пункте 1 настоящего постановления.".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