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c832" w14:textId="2b7c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1999 года № 1420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года №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1999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41,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Кушенова Д.С.)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