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139c" w14:textId="332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1424.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№ 8, ст. 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"состав сопредседателей казахстанской части совместных межправительственных комиссий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с зарубежными странами" изложить в новой редакции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21 сентября 1999 года № 1424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Состав сопредседателей казахстанской части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межправительственных комиссий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Казахстанско-азербайджанская   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Казахстанско-белорусская       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Казахстанско-грузинская комиссия            Кулибаев Тимур Аскарович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  Президент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акционерного общества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Казахстанско-кыргызская        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       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Казахстанско-молдовская                     Кулмаханов Шалбай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смешанная комиссия по                 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чрезвычайным ситуациям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 комиссия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сотрудничеству         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             Абитаев Есберген Абитаевич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подкомиссия по приграничному               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            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комплексу "Байконур"         Министр науки и высшего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образования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            Токаев Касымжомарт Кемелевич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экономическому сотрудничеству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Министра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Казахстанско-туркменская       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           Министра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Казахстанско-узбекская комиссия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двустороннему сотрудничеству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Казахстанско-украинская комиссия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экономическому                 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 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Казахстанско-американская                  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                         Заместитель Премьер-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            Коржова Наталья Артемовна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торгово-экономическим связям            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научно-техническому           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Казахстано-британский торгово-             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совет                    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Казахстанско-венгерская комиссия            Аблязов Мухтар Кабулович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 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  и торговли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             Досаев Ерболат Аскарбекович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казахстанско-вьетнамская                   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Казахстанско-германский                     Джандосов Ураз 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кооперационный совет по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экономическому, научно-                    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                     Сарсенбаев Алтынбек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           Сарсенбаевич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этнических немцев,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в Республике           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 комитет "Республика              Джандосов Ураз 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Европейский Союз"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           Сарсенбаев Алтынбек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  Сарсенбаевич - Министр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торгово-экономическому,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культурно-гуманитарному и              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Казахстанско-израильская                    Тлеубердин Алтай Аблаевич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Руководитель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зкономическим связям                       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         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казахстанско-индийская                      Министр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 торгово-            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экономическому, научно-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промышленному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Казахстанско-иранская                       Буркитбаев Серик Минаварович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комссия                Министр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торгово-экономическому,                 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 и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             Даукеев Серикбек Жусупбекович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казахстанско-испанская комиссия             Министр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             Ертлесова Жаннат Джургалиевна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казахстанско-итальянская рабоя            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по промышленному и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Казахстанско-катарская совместная           Кушербаев Крымбек Елеуович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на высоком уровне                  Министр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образования и спорта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Казахстанско-китайская                      Буркитбаев Серик Минаварович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  Министр транспорта,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 и                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Казахстанско-латвийская                     Аблязов Мухтар Кабулович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          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казахстанско-                    Абулгазин Данияр Рустемович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ливийская межправительственная            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           Аблязов Мухтар Кабулович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  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казахстанско-                   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малазийский торгово-                  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комитет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             Мухамеджанов Бауржан Алимович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казахстанско-монгольская                    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          Кушербаев Крымбек Елеуович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казахстанско-пакистанская                   Министр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          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Казахстанско-палестинская                   Абулгазин Данияр Рустемович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Казахстанско-польская комиссия              Абитаев Есберген Абитаевич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  первый вице-Министр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Казахстанско-румынская комиссия             Кулмаханов Шалбай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 и           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 сотрудничеству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чрезвычайным ситуациям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Казахстанско-саудовская комиссия            Мухамеджанов Бауржан Алимович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торгово-экономическому, научно-          Министр юстиции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Казахстанско-словацкая комиссия             Досаев Ерболат Аскарбекович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 и                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сотрудничеству       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            Идрисов Ерлан Абильфаизович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казахстанско-тайландская                   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 торгово-             иностранных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             Аблязов Мухтар Кабулович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казахстанско-турецкая                      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экономическая комиссия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 комиссия               Идрисов Ерлан Абильфаизович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          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           Аблязов Мухтар Кабулович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рабочая               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по экономическому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Казахстанско-чешская комиссия по            Досаев Ерболат Аскарбекович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          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Казахстанско-швейцарская                   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         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Казахстанско-эстонская                      Аблязов Мухтар Кабулович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           Министр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           индустрии и торговли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Казахстанско-южнокорейская                  Джандосов Ураз 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торгово-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и научно-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                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Казахстанско-японский комитет по            Токаев Касымжомарт Кемелович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