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617c" w14:textId="0006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штатной численности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1999 года N 1433. Утратило силу - постановлением Правительства РК от 5 марта 2005 г. N 214 (P050214)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В приложение 3 вносятся изменения - постановлением Правительства РК от 5 сентября 2000 г. N 1340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P001340_ 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(постановление утратило силу).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 Законом Республики Казахстан от 18 декабря 1995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Z952688_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Правительстве Республики Казахстан"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1-3.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Пункты утратили силу - постановлением Правительства РК от 9 февраля 2001 года N 214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P010214_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Секретно.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Пункт 5 утратил силу - постановлением Правительства РК от 9 февраля 2001 года N 214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P010214_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Внести в постановление Правительства Республики Казахстан от 6 октября 1998 года № 1006 "Об утверждении предельной штатной численности работников органов и подведомственных организаций Агентства Республики Казахстан по чрезвычайным ситуациям и местных исполнительных органов"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1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"Аппарат центрального органа 135"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"Аппарат территориальных органов 1369"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"Итого" цифру "3302" заменить цифрой "1798".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Признать утратившими силу некоторые решения Правительства Республики Казахстан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 21 сентября 1999 года № 1433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Правительства Республики Казахстан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Правительства Республики Казахстан от 21 ноября 1996 года № 1425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P961425_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сокращении численности аппарата и расходов на содержание центральных исполнительных органов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Правительства Республики Казахстан от 14 февраля 1997 года № 215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P970215_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Правительства Республики Казахстан от 21 ноября 1996 г. № 1425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P961425_ </w:t>
      </w:r>
      <w:r>
        <w:rPr>
          <w:rFonts w:ascii="Times New Roman"/>
          <w:b w:val="false"/>
          <w:i w:val="false"/>
          <w:color w:val="000000"/>
          <w:sz w:val="28"/>
        </w:rPr>
        <w:t xml:space="preserve">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Правительства Республики Казахстан от 17 марта 1997 года № 337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P970337_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Канцелярии Премьер-Министра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1 постановления Правительства Республики Казахстан от 5 июня 1997 года № 930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P970930_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и изменений в постановления Правительства Республики Казахстан от 21 ноября 1996 г. № 1425 и от 31 декабря 1996 г. № 1742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P961742_ </w:t>
      </w:r>
      <w:r>
        <w:rPr>
          <w:rFonts w:ascii="Times New Roman"/>
          <w:b w:val="false"/>
          <w:i w:val="false"/>
          <w:color w:val="000000"/>
          <w:sz w:val="28"/>
        </w:rPr>
        <w:t xml:space="preserve">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Правительства Республики Казахстан от 9 июля 1997 года № 1083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Правительства Республики Казахстан от 17 марта 1997 г. № 337".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Пункт 7 постановления Правительства Республики Казахстан от 30 октября 1997 года № 1466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P971466_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Министерства финансов Республики Казахстан" (САПП Республики Казахстан, 1997 г., № 47, ст. 438).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Постановление Правительства Республики Казахстан от 12 ноября 1997 года № 1551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P971551_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реализации Указа Президента Республики Казахстан от 10 октября 1997 г. № 3655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U973655_ </w:t>
      </w:r>
      <w:r>
        <w:rPr>
          <w:rFonts w:ascii="Times New Roman"/>
          <w:b w:val="false"/>
          <w:i w:val="false"/>
          <w:color w:val="000000"/>
          <w:sz w:val="28"/>
        </w:rPr>
        <w:t xml:space="preserve">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Постановление Правительства Республики Казахстан от 22 ноября 1997 года № 1642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P971642_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Министерства энергетики, индустрии и торговли Республики Казахстан" (САПП Республики Казахстан, 1997 г., № 51, ст. 470).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Абзацы двадцать четвертый - двадцать шестой пункта 1 постановления Правительства Республики Казахстан от 27 января 1998 года № 39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P980039_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решения Правительства Республики Казахстан" (САПП Республики Казахстан, 1998 г., № 3, ст. 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Постановление Правительства Республики Казахстан от 30 января 1998 года № 55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P980055_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Правительства Республики Казахстан от 12 ноября 1997 г. № 1551".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Постановление Правительства Республики Казахстан от 2 февраля 1998 года № 63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P980063_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постановления Правительства Республики Казахстан от 12 ноября 1997 г. № 1551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P971551_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22 ноября 1997 г. № 1642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P971642_ </w:t>
      </w:r>
      <w:r>
        <w:rPr>
          <w:rFonts w:ascii="Times New Roman"/>
          <w:b w:val="false"/>
          <w:i w:val="false"/>
          <w:color w:val="000000"/>
          <w:sz w:val="28"/>
        </w:rPr>
        <w:t xml:space="preserve"> " (САПП Республики Казахстан, 1998 г., № 4, ст. 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Постановление Правительства Республики Казахстан от 24 февраля 1998 года № 136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P980136_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решения Правительства Республики Казахстан" (САПП Республики Казахстан, 1998 г., № 7, ст.38).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Абзацы четвертый - восемнадцатый пункта 1 постановления Правительства Республики Казахстан от 25 февраля 1998 года № 142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P980142_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Республиканского государственного предприятия по патентам и товарным знакам "Казпатент" (САПП Республики Казахстан, 1998 г., № 7, ст.42).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Постановление Правительства Республики Казахстан от 9 марта 1998 года № 185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P980185_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решения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Постановление Правительства Республики Казахстан от 7 апреля 1998 года № 288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P980288_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решения Правительства Республики Казахстан" (САПП Республики Казахстан, 1998 г., № 10, ст.76).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Постановление Правительства Республики Казахстан от 10 апреля 1998 года № 317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P980317_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Правительства Республики Казахстан от 12 ноября 1997 г. № 1551" (САПП Республики Казахстан, 1998 г., № 11, ст.87).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Постановление Правительства Республики Казахстан от 22 июля 1998 года № 680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P980680_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решения Правительства Республики Казахстан" (САПП Республики Казахстан, 1998 г., № 23, ст.200).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Постановление Правительства Республики Казахстан от 16 сентября 1998 года № 907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P980907_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Национального статистического агентства Республики Казахстан" (САПП Республики Казахстан, 1998 г., № 33, ст.294).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Пункты 8, 9 Изменений и дополнений в некоторые решения Правительства Республики Казахстан, утвержденных постановлением Правительства Республики Казахстан от 23 декабря 1998 года № 1322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P981322_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Комитета транспортного контроля Министерства транспорта, коммуникаций и туризма Республики Казахстан" (САПП Республики Казахстан, 1998 г., № 49, ст.444).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Пункт 4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декабря 1998 года № 1348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P981348_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решения Правительства Республики Казахстан и признании утратившим силу постановления Правительства Республики Казахстан от 19 ноября 1996 года № 1403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P961403_ </w:t>
      </w:r>
      <w:r>
        <w:rPr>
          <w:rFonts w:ascii="Times New Roman"/>
          <w:b w:val="false"/>
          <w:i w:val="false"/>
          <w:color w:val="000000"/>
          <w:sz w:val="28"/>
        </w:rPr>
        <w:t xml:space="preserve"> " (САПП Республики Казахстан, 1998 г., № 49, ст.457).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Пункт 8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января 1999 года № 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P990031_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решения Правительства Республики Казахстан" (САПП Республики Казахстан, 1999 г., № 1, ст.9).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Постановление Правительства Республики Казахстан от 16 февраля 1999 года № 132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P990132_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лимита штатной численности".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Пункт 2 постановления Правительства Республики Казахстан от 25 февраля 1999 года № 173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P990173_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Министерства государственных доходов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Постановление Правительства Республики Казахстан от 11 марта 1999 года № 222 "О внесении изменений в постановление Правительства Республики Казахстан от 16 февраля 1999 года № 132".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Пункт 5 постановления Правительства Республики Казахстан от 11 марта 1999 года № 223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P990223_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Министерства юстиции Республики Казахстан" (САПП Республики Казахстан, 1999 г., № 8, ст.63).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Абзацы второй-четвертый пункта 2 постановления Правительства Республики Казахстан от 21 апреля 1999 года № 443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P990443_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закрытого акционерного общества "Продовольственная контрактная корпорация" (САПП Республики Казахстан, 1999 г., № 14, ст.136).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Постановление Правительства Республики Казахстан от 27 апреля 1999 года № 480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P990480_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Правительства Республики Казахстан от 16 февраля 1999 года № 132".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Пункт 3 постановления Правительства Республики Казахстан от 19 июля 1999 года № 1001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P991001_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увеличении штатной численности Министерства энергетики, индустрии и торговли Республики Казахстан".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29. Постановление Правительства Республики Казахстан от 27 июля 1999 года № 1071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P991071_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лимитов штатной численности Комитета казначейства и Комитета государственного имущества и приватизации Министерства финансов Республики Казахстан и их территориальных подразделений".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30. Пункт 2 постановления Правительства Республики Казахстан от 9 августа 1999 года № 1112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P991112_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увеличении штатной численности Агентства Республики Казахстан по поддержке малого бизнеса".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