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6d9d" w14:textId="9586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поэтапной передислокации Академии государственной службы при Президенте Республики Казахстан в город Астану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1999 года № 1435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поручения Президента Республики Казахстан от 3 марта 1999 года № 755 и в целях реализации долгосрочного приоритета "Профессиональное Правительство" Стратегии "Казахстан-2030", улучшения качества переподготовки и повышения квалификации государственных служащих, сосредоточения Академии государственной службы при Президенте Республики Казахстан как головного заведения по их обучению в столице Республики Казахстан в непосредственной близи от учебно-практической базы - центральных органов государственного управления,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мероприятий, связанных с поэтапной передислокацией Академии государственной службы при Президенте Республики Казахстан в город Астану на 1999-2000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делам государственной службы (по согласованию) совместно с Министерством науки и высшего образования Республики Казахстан, начиная с октября 1999 года на базе Евразийского университета им. Л.Н. Гумилева организовать реализацию программ повышения квалификации государственных служащих Академии государственной службы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государственной службы (по согласованию) в установленном порядке внести предложения о внесении изменений и дополнений в акты Правительства Республики Казахстан по вопросам утверждения учебно-методических планов и планов повышения квалификации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Астаны, Управлению Делами Президента Республики Казахстан (по согласованию) внести предложение по выделению необходимого помещения (здания) в городе Астане для размещения Академии государственной службы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совместно с Агентством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делам государственной службы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Министерством науки и высшего образования Республики Казахстан внести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 о порядке финансирования Плана мероприятий 1999 года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резерва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22 сентября 1999 года № 1435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мероприятий, связанных поэтапной передислокацией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государственной службы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город Астану на 1999-2000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 Мероприятия                 !   Срок        ! 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   !  исполнения   !  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Организация работы по реализации    Октябрь 1999г.-  Агентство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 повышения квалификации     сентябрь 2000г.  госслужбы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служащих на базе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Евразийского университета им.                        МНиВО,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Л.Н.Гумилева                                         госслужбы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Евразийский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Университет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Внести проекты изменений и           Сентябрь-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дополнений в акты Правительства      октябрь 1999г.  делам госслужбы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по утверждению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учебно-методических программ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планов-графиков повышения квалификации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Выделить необходимые помещения для   До 1 ноября     Аким г.Астаны,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Академии государственной службы при     1999г.       УД Президента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Президенте Республики Казахстан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Подготовить необходимую проектно-                    Академия госслужбы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сметную документацию                 Ноябрь 1999г.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Подготовка помещений к новому       Сентябрь 1999г.-  Академия госслужбы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учебному году и организация         сентябрь 2000г.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учебного процесса в г.Астане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