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0c2" w14:textId="e501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2-го Совещания национальных координаторов по экономическим исследованиям и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1999 года № 1439. Утратило силу постановлением Правительства Республики Казахстан от 29 января 2010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статистике провести 2-ое Совещание национальных координаторов по экономическим исследованиям и статистике в рамках Плана Организации Экономического Сотрудничества (ОЭС) 4-7 октября 1999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финансирование расходов на проведение совещания за счет средств, предусмотренных в республиканском бюджете на представительские расходы,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
порядке оказать содействие в оформлении въездных и выездных документов участников совещания. 4. Контроль за реализацией настоящего постановления возложить на Агентство Республики Казахстан по статистике. 5. Настоящее постановление вступает в силу со дня подписания. Премьер-Министр Республики Казахстан Приложение к постановлению Правительства Республики Казахстан от 22 сентября 1999 года № 1439 Смета расходов на проведение 2-го Совещания национальных координаторов по экономическим исследованиям и статистике, г. Алматы (4-7 октября 1999 года) (тенге) --------------------------------------------------------------------------- № ! Наименование расходов ! Норма ! Общая сумма --------------------------------------------------------------------------- 1. Проживание участников в гостинице "Казахстан" 18 чел. х 5 дней 5800/день 522000 2. Расходы на проведение официальных обедов и ужинов 25 чел. 6500/чел. 162500 3. Кофе-брейки 25 чел. х 3 дня 1040/чел. 78000 4. Приобретение сувениров, памятных подарков (красочные иллюстрированные книги о Казахстане) 18 чел. 2000 36000 5. Автотранспортное обслуживание 700/час 33600 2 машины х 8 час. х 3 дня 6. Оплата услуг переводчиков 2 чел. х 8 час х 4 дня 700/час 44800 7. Аренда конференц-зала гостиницы "Казахстан" 8 час х 3 дня 10350/час 248400 --------------------------------------------------------------------------- итого: 1125300 (Специалисты: Склярова И.В.,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