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0310" w14:textId="8660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по усилению государственного регулирования производства и оборота этилового спирта и алкогольной продукции на 1999-2000 годы</w:t>
      </w:r>
    </w:p>
    <w:p>
      <w:pPr>
        <w:spacing w:after="0"/>
        <w:ind w:left="0"/>
        <w:jc w:val="both"/>
      </w:pPr>
      <w:r>
        <w:rPr>
          <w:rFonts w:ascii="Times New Roman"/>
          <w:b w:val="false"/>
          <w:i w:val="false"/>
          <w:color w:val="000000"/>
          <w:sz w:val="28"/>
        </w:rPr>
        <w:t>Постановление Правительства Республики Казахстан от 23 сентября 1999 года № 1443</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по усилению государственного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регулирования производства и оборота этилового спирта и алкогольной </w:t>
      </w:r>
    </w:p>
    <w:p>
      <w:pPr>
        <w:spacing w:after="0"/>
        <w:ind w:left="0"/>
        <w:jc w:val="both"/>
      </w:pPr>
      <w:r>
        <w:rPr>
          <w:rFonts w:ascii="Times New Roman"/>
          <w:b w:val="false"/>
          <w:i w:val="false"/>
          <w:color w:val="000000"/>
          <w:sz w:val="28"/>
        </w:rPr>
        <w:t>продукции на 1999-2000 годы (далее - Программа).</w:t>
      </w:r>
    </w:p>
    <w:p>
      <w:pPr>
        <w:spacing w:after="0"/>
        <w:ind w:left="0"/>
        <w:jc w:val="both"/>
      </w:pPr>
      <w:r>
        <w:rPr>
          <w:rFonts w:ascii="Times New Roman"/>
          <w:b w:val="false"/>
          <w:i w:val="false"/>
          <w:color w:val="000000"/>
          <w:sz w:val="28"/>
        </w:rPr>
        <w:t xml:space="preserve">     2. Министерству государственных доходов Республики Казахстан принять </w:t>
      </w:r>
    </w:p>
    <w:p>
      <w:pPr>
        <w:spacing w:after="0"/>
        <w:ind w:left="0"/>
        <w:jc w:val="both"/>
      </w:pPr>
      <w:r>
        <w:rPr>
          <w:rFonts w:ascii="Times New Roman"/>
          <w:b w:val="false"/>
          <w:i w:val="false"/>
          <w:color w:val="000000"/>
          <w:sz w:val="28"/>
        </w:rPr>
        <w:t xml:space="preserve">меры по поэтапной реализации Программы по усилению государственного </w:t>
      </w:r>
    </w:p>
    <w:p>
      <w:pPr>
        <w:spacing w:after="0"/>
        <w:ind w:left="0"/>
        <w:jc w:val="both"/>
      </w:pPr>
      <w:r>
        <w:rPr>
          <w:rFonts w:ascii="Times New Roman"/>
          <w:b w:val="false"/>
          <w:i w:val="false"/>
          <w:color w:val="000000"/>
          <w:sz w:val="28"/>
        </w:rPr>
        <w:t xml:space="preserve">регулирования производства и оборота этилового спирта и алкогольной </w:t>
      </w:r>
    </w:p>
    <w:p>
      <w:pPr>
        <w:spacing w:after="0"/>
        <w:ind w:left="0"/>
        <w:jc w:val="both"/>
      </w:pPr>
      <w:r>
        <w:rPr>
          <w:rFonts w:ascii="Times New Roman"/>
          <w:b w:val="false"/>
          <w:i w:val="false"/>
          <w:color w:val="000000"/>
          <w:sz w:val="28"/>
        </w:rPr>
        <w:t>продукции на 1999-2000 годы.</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Утверждена</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23 сентября 1999 года № 1443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Программа по усилению государственного </w:t>
      </w:r>
    </w:p>
    <w:p>
      <w:pPr>
        <w:spacing w:after="0"/>
        <w:ind w:left="0"/>
        <w:jc w:val="both"/>
      </w:pPr>
      <w:r>
        <w:rPr>
          <w:rFonts w:ascii="Times New Roman"/>
          <w:b w:val="false"/>
          <w:i w:val="false"/>
          <w:color w:val="000000"/>
          <w:sz w:val="28"/>
        </w:rPr>
        <w:t xml:space="preserve">                    регулирования производства и оборота   </w:t>
      </w:r>
    </w:p>
    <w:p>
      <w:pPr>
        <w:spacing w:after="0"/>
        <w:ind w:left="0"/>
        <w:jc w:val="both"/>
      </w:pPr>
      <w:r>
        <w:rPr>
          <w:rFonts w:ascii="Times New Roman"/>
          <w:b w:val="false"/>
          <w:i w:val="false"/>
          <w:color w:val="000000"/>
          <w:sz w:val="28"/>
        </w:rPr>
        <w:t xml:space="preserve">                       этилового спирта и алкогольной         </w:t>
      </w:r>
    </w:p>
    <w:p>
      <w:pPr>
        <w:spacing w:after="0"/>
        <w:ind w:left="0"/>
        <w:jc w:val="both"/>
      </w:pPr>
      <w:r>
        <w:rPr>
          <w:rFonts w:ascii="Times New Roman"/>
          <w:b w:val="false"/>
          <w:i w:val="false"/>
          <w:color w:val="000000"/>
          <w:sz w:val="28"/>
        </w:rPr>
        <w:t>                         продукции на 1999-2000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Программа по усилению государственного </w:t>
      </w:r>
    </w:p>
    <w:p>
      <w:pPr>
        <w:spacing w:after="0"/>
        <w:ind w:left="0"/>
        <w:jc w:val="both"/>
      </w:pPr>
      <w:r>
        <w:rPr>
          <w:rFonts w:ascii="Times New Roman"/>
          <w:b w:val="false"/>
          <w:i w:val="false"/>
          <w:color w:val="000000"/>
          <w:sz w:val="28"/>
        </w:rPr>
        <w:t xml:space="preserve">                                    регулирования производства и оборота   </w:t>
      </w:r>
    </w:p>
    <w:p>
      <w:pPr>
        <w:spacing w:after="0"/>
        <w:ind w:left="0"/>
        <w:jc w:val="both"/>
      </w:pPr>
      <w:r>
        <w:rPr>
          <w:rFonts w:ascii="Times New Roman"/>
          <w:b w:val="false"/>
          <w:i w:val="false"/>
          <w:color w:val="000000"/>
          <w:sz w:val="28"/>
        </w:rPr>
        <w:t xml:space="preserve">                                    этилового спирта и алкогольной         </w:t>
      </w:r>
    </w:p>
    <w:p>
      <w:pPr>
        <w:spacing w:after="0"/>
        <w:ind w:left="0"/>
        <w:jc w:val="both"/>
      </w:pPr>
      <w:r>
        <w:rPr>
          <w:rFonts w:ascii="Times New Roman"/>
          <w:b w:val="false"/>
          <w:i w:val="false"/>
          <w:color w:val="000000"/>
          <w:sz w:val="28"/>
        </w:rPr>
        <w:t>                                    продукции на 1999-2000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Решение о разработке                Стратегия Президента Республики        </w:t>
      </w:r>
    </w:p>
    <w:p>
      <w:pPr>
        <w:spacing w:after="0"/>
        <w:ind w:left="0"/>
        <w:jc w:val="both"/>
      </w:pPr>
      <w:r>
        <w:rPr>
          <w:rFonts w:ascii="Times New Roman"/>
          <w:b w:val="false"/>
          <w:i w:val="false"/>
          <w:color w:val="000000"/>
          <w:sz w:val="28"/>
        </w:rPr>
        <w:t xml:space="preserve">Программы                           Казахстан "Казахстан-2030" и           </w:t>
      </w:r>
    </w:p>
    <w:p>
      <w:pPr>
        <w:spacing w:after="0"/>
        <w:ind w:left="0"/>
        <w:jc w:val="both"/>
      </w:pPr>
      <w:r>
        <w:rPr>
          <w:rFonts w:ascii="Times New Roman"/>
          <w:b w:val="false"/>
          <w:i w:val="false"/>
          <w:color w:val="000000"/>
          <w:sz w:val="28"/>
        </w:rPr>
        <w:t>                                    стратегический план развития</w:t>
      </w:r>
    </w:p>
    <w:p>
      <w:pPr>
        <w:spacing w:after="0"/>
        <w:ind w:left="0"/>
        <w:jc w:val="both"/>
      </w:pPr>
      <w:r>
        <w:rPr>
          <w:rFonts w:ascii="Times New Roman"/>
          <w:b w:val="false"/>
          <w:i w:val="false"/>
          <w:color w:val="000000"/>
          <w:sz w:val="28"/>
        </w:rPr>
        <w:t>                                    Казахстана на 1998-2000 годы.</w:t>
      </w:r>
    </w:p>
    <w:p>
      <w:pPr>
        <w:spacing w:after="0"/>
        <w:ind w:left="0"/>
        <w:jc w:val="both"/>
      </w:pPr>
      <w:r>
        <w:rPr>
          <w:rFonts w:ascii="Times New Roman"/>
          <w:b w:val="false"/>
          <w:i w:val="false"/>
          <w:color w:val="000000"/>
          <w:sz w:val="28"/>
        </w:rPr>
        <w:t>                                    Постановление Правительства</w:t>
      </w:r>
    </w:p>
    <w:p>
      <w:pPr>
        <w:spacing w:after="0"/>
        <w:ind w:left="0"/>
        <w:jc w:val="both"/>
      </w:pPr>
      <w:r>
        <w:rPr>
          <w:rFonts w:ascii="Times New Roman"/>
          <w:b w:val="false"/>
          <w:i w:val="false"/>
          <w:color w:val="000000"/>
          <w:sz w:val="28"/>
        </w:rPr>
        <w:t xml:space="preserve">                                    Республики Казахстан № 38 от </w:t>
      </w:r>
    </w:p>
    <w:p>
      <w:pPr>
        <w:spacing w:after="0"/>
        <w:ind w:left="0"/>
        <w:jc w:val="both"/>
      </w:pPr>
      <w:r>
        <w:rPr>
          <w:rFonts w:ascii="Times New Roman"/>
          <w:b w:val="false"/>
          <w:i w:val="false"/>
          <w:color w:val="000000"/>
          <w:sz w:val="28"/>
        </w:rPr>
        <w:t xml:space="preserve">                                    27.01.98 г. "О создании Комитета по    </w:t>
      </w:r>
    </w:p>
    <w:p>
      <w:pPr>
        <w:spacing w:after="0"/>
        <w:ind w:left="0"/>
        <w:jc w:val="both"/>
      </w:pPr>
      <w:r>
        <w:rPr>
          <w:rFonts w:ascii="Times New Roman"/>
          <w:b w:val="false"/>
          <w:i w:val="false"/>
          <w:color w:val="000000"/>
          <w:sz w:val="28"/>
        </w:rPr>
        <w:t xml:space="preserve">                                    государственному контролю над          </w:t>
      </w:r>
    </w:p>
    <w:p>
      <w:pPr>
        <w:spacing w:after="0"/>
        <w:ind w:left="0"/>
        <w:jc w:val="both"/>
      </w:pPr>
      <w:r>
        <w:rPr>
          <w:rFonts w:ascii="Times New Roman"/>
          <w:b w:val="false"/>
          <w:i w:val="false"/>
          <w:color w:val="000000"/>
          <w:sz w:val="28"/>
        </w:rPr>
        <w:t xml:space="preserve">                                    производством и оборотом алкогольной   </w:t>
      </w:r>
    </w:p>
    <w:p>
      <w:pPr>
        <w:spacing w:after="0"/>
        <w:ind w:left="0"/>
        <w:jc w:val="both"/>
      </w:pPr>
      <w:r>
        <w:rPr>
          <w:rFonts w:ascii="Times New Roman"/>
          <w:b w:val="false"/>
          <w:i w:val="false"/>
          <w:color w:val="000000"/>
          <w:sz w:val="28"/>
        </w:rPr>
        <w:t>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Цели Программы                      Обеспечение максимально полного</w:t>
      </w:r>
    </w:p>
    <w:p>
      <w:pPr>
        <w:spacing w:after="0"/>
        <w:ind w:left="0"/>
        <w:jc w:val="both"/>
      </w:pPr>
      <w:r>
        <w:rPr>
          <w:rFonts w:ascii="Times New Roman"/>
          <w:b w:val="false"/>
          <w:i w:val="false"/>
          <w:color w:val="000000"/>
          <w:sz w:val="28"/>
        </w:rPr>
        <w:t>                                    поступления доходов от производства и</w:t>
      </w:r>
    </w:p>
    <w:p>
      <w:pPr>
        <w:spacing w:after="0"/>
        <w:ind w:left="0"/>
        <w:jc w:val="both"/>
      </w:pPr>
      <w:r>
        <w:rPr>
          <w:rFonts w:ascii="Times New Roman"/>
          <w:b w:val="false"/>
          <w:i w:val="false"/>
          <w:color w:val="000000"/>
          <w:sz w:val="28"/>
        </w:rPr>
        <w:t>                                    оборота этилового спирта и алкогольной</w:t>
      </w:r>
    </w:p>
    <w:p>
      <w:pPr>
        <w:spacing w:after="0"/>
        <w:ind w:left="0"/>
        <w:jc w:val="both"/>
      </w:pPr>
      <w:r>
        <w:rPr>
          <w:rFonts w:ascii="Times New Roman"/>
          <w:b w:val="false"/>
          <w:i w:val="false"/>
          <w:color w:val="000000"/>
          <w:sz w:val="28"/>
        </w:rPr>
        <w:t>                                    продукции на основе упорядочения всей</w:t>
      </w:r>
    </w:p>
    <w:p>
      <w:pPr>
        <w:spacing w:after="0"/>
        <w:ind w:left="0"/>
        <w:jc w:val="both"/>
      </w:pPr>
      <w:r>
        <w:rPr>
          <w:rFonts w:ascii="Times New Roman"/>
          <w:b w:val="false"/>
          <w:i w:val="false"/>
          <w:color w:val="000000"/>
          <w:sz w:val="28"/>
        </w:rPr>
        <w:t xml:space="preserve">                                    системы взаимосвязей между             </w:t>
      </w:r>
    </w:p>
    <w:p>
      <w:pPr>
        <w:spacing w:after="0"/>
        <w:ind w:left="0"/>
        <w:jc w:val="both"/>
      </w:pPr>
      <w:r>
        <w:rPr>
          <w:rFonts w:ascii="Times New Roman"/>
          <w:b w:val="false"/>
          <w:i w:val="false"/>
          <w:color w:val="000000"/>
          <w:sz w:val="28"/>
        </w:rPr>
        <w:t xml:space="preserve">                                    производителями, потребителями и       </w:t>
      </w:r>
    </w:p>
    <w:p>
      <w:pPr>
        <w:spacing w:after="0"/>
        <w:ind w:left="0"/>
        <w:jc w:val="both"/>
      </w:pPr>
      <w:r>
        <w:rPr>
          <w:rFonts w:ascii="Times New Roman"/>
          <w:b w:val="false"/>
          <w:i w:val="false"/>
          <w:color w:val="000000"/>
          <w:sz w:val="28"/>
        </w:rPr>
        <w:t>                                    государственными органами.</w:t>
      </w:r>
    </w:p>
    <w:p>
      <w:pPr>
        <w:spacing w:after="0"/>
        <w:ind w:left="0"/>
        <w:jc w:val="both"/>
      </w:pPr>
      <w:r>
        <w:rPr>
          <w:rFonts w:ascii="Times New Roman"/>
          <w:b w:val="false"/>
          <w:i w:val="false"/>
          <w:color w:val="000000"/>
          <w:sz w:val="28"/>
        </w:rPr>
        <w:t xml:space="preserve">                                    Защита казахстанских </w:t>
      </w:r>
    </w:p>
    <w:p>
      <w:pPr>
        <w:spacing w:after="0"/>
        <w:ind w:left="0"/>
        <w:jc w:val="both"/>
      </w:pPr>
      <w:r>
        <w:rPr>
          <w:rFonts w:ascii="Times New Roman"/>
          <w:b w:val="false"/>
          <w:i w:val="false"/>
          <w:color w:val="000000"/>
          <w:sz w:val="28"/>
        </w:rPr>
        <w:t xml:space="preserve">                                    товаропроизводителей с обязательным    </w:t>
      </w:r>
    </w:p>
    <w:p>
      <w:pPr>
        <w:spacing w:after="0"/>
        <w:ind w:left="0"/>
        <w:jc w:val="both"/>
      </w:pPr>
      <w:r>
        <w:rPr>
          <w:rFonts w:ascii="Times New Roman"/>
          <w:b w:val="false"/>
          <w:i w:val="false"/>
          <w:color w:val="000000"/>
          <w:sz w:val="28"/>
        </w:rPr>
        <w:t xml:space="preserve">                                    повышением качества и                  </w:t>
      </w:r>
    </w:p>
    <w:p>
      <w:pPr>
        <w:spacing w:after="0"/>
        <w:ind w:left="0"/>
        <w:jc w:val="both"/>
      </w:pPr>
      <w:r>
        <w:rPr>
          <w:rFonts w:ascii="Times New Roman"/>
          <w:b w:val="false"/>
          <w:i w:val="false"/>
          <w:color w:val="000000"/>
          <w:sz w:val="28"/>
        </w:rPr>
        <w:t xml:space="preserve">                                    конкурентоспособности отечественной    </w:t>
      </w:r>
    </w:p>
    <w:p>
      <w:pPr>
        <w:spacing w:after="0"/>
        <w:ind w:left="0"/>
        <w:jc w:val="both"/>
      </w:pPr>
      <w:r>
        <w:rPr>
          <w:rFonts w:ascii="Times New Roman"/>
          <w:b w:val="false"/>
          <w:i w:val="false"/>
          <w:color w:val="000000"/>
          <w:sz w:val="28"/>
        </w:rPr>
        <w:t>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Задачи Программы                    Для реализации целей предусматривается </w:t>
      </w:r>
    </w:p>
    <w:p>
      <w:pPr>
        <w:spacing w:after="0"/>
        <w:ind w:left="0"/>
        <w:jc w:val="both"/>
      </w:pPr>
      <w:r>
        <w:rPr>
          <w:rFonts w:ascii="Times New Roman"/>
          <w:b w:val="false"/>
          <w:i w:val="false"/>
          <w:color w:val="000000"/>
          <w:sz w:val="28"/>
        </w:rPr>
        <w:t>                                    решить следующие задачи:</w:t>
      </w:r>
    </w:p>
    <w:p>
      <w:pPr>
        <w:spacing w:after="0"/>
        <w:ind w:left="0"/>
        <w:jc w:val="both"/>
      </w:pPr>
      <w:r>
        <w:rPr>
          <w:rFonts w:ascii="Times New Roman"/>
          <w:b w:val="false"/>
          <w:i w:val="false"/>
          <w:color w:val="000000"/>
          <w:sz w:val="28"/>
        </w:rPr>
        <w:t>                                    - организация контроля за производством</w:t>
      </w:r>
    </w:p>
    <w:p>
      <w:pPr>
        <w:spacing w:after="0"/>
        <w:ind w:left="0"/>
        <w:jc w:val="both"/>
      </w:pPr>
      <w:r>
        <w:rPr>
          <w:rFonts w:ascii="Times New Roman"/>
          <w:b w:val="false"/>
          <w:i w:val="false"/>
          <w:color w:val="000000"/>
          <w:sz w:val="28"/>
        </w:rPr>
        <w:t xml:space="preserve">                                    и оборотом этилового спирта и          </w:t>
      </w:r>
    </w:p>
    <w:p>
      <w:pPr>
        <w:spacing w:after="0"/>
        <w:ind w:left="0"/>
        <w:jc w:val="both"/>
      </w:pPr>
      <w:r>
        <w:rPr>
          <w:rFonts w:ascii="Times New Roman"/>
          <w:b w:val="false"/>
          <w:i w:val="false"/>
          <w:color w:val="000000"/>
          <w:sz w:val="28"/>
        </w:rPr>
        <w:t xml:space="preserve">                                    алкогольной продукции и сбора          </w:t>
      </w:r>
    </w:p>
    <w:p>
      <w:pPr>
        <w:spacing w:after="0"/>
        <w:ind w:left="0"/>
        <w:jc w:val="both"/>
      </w:pPr>
      <w:r>
        <w:rPr>
          <w:rFonts w:ascii="Times New Roman"/>
          <w:b w:val="false"/>
          <w:i w:val="false"/>
          <w:color w:val="000000"/>
          <w:sz w:val="28"/>
        </w:rPr>
        <w:t xml:space="preserve">                                    соответствующих налогов в бюджет на    </w:t>
      </w:r>
    </w:p>
    <w:p>
      <w:pPr>
        <w:spacing w:after="0"/>
        <w:ind w:left="0"/>
        <w:jc w:val="both"/>
      </w:pPr>
      <w:r>
        <w:rPr>
          <w:rFonts w:ascii="Times New Roman"/>
          <w:b w:val="false"/>
          <w:i w:val="false"/>
          <w:color w:val="000000"/>
          <w:sz w:val="28"/>
        </w:rPr>
        <w:t xml:space="preserve">                                    основе ведения системы балансов        </w:t>
      </w:r>
    </w:p>
    <w:p>
      <w:pPr>
        <w:spacing w:after="0"/>
        <w:ind w:left="0"/>
        <w:jc w:val="both"/>
      </w:pPr>
      <w:r>
        <w:rPr>
          <w:rFonts w:ascii="Times New Roman"/>
          <w:b w:val="false"/>
          <w:i w:val="false"/>
          <w:color w:val="000000"/>
          <w:sz w:val="28"/>
        </w:rPr>
        <w:t xml:space="preserve">                                    производства и реализации этилового    </w:t>
      </w:r>
    </w:p>
    <w:p>
      <w:pPr>
        <w:spacing w:after="0"/>
        <w:ind w:left="0"/>
        <w:jc w:val="both"/>
      </w:pPr>
      <w:r>
        <w:rPr>
          <w:rFonts w:ascii="Times New Roman"/>
          <w:b w:val="false"/>
          <w:i w:val="false"/>
          <w:color w:val="000000"/>
          <w:sz w:val="28"/>
        </w:rPr>
        <w:t>                                    спирта и алкогольной продукции и других</w:t>
      </w:r>
    </w:p>
    <w:p>
      <w:pPr>
        <w:spacing w:after="0"/>
        <w:ind w:left="0"/>
        <w:jc w:val="both"/>
      </w:pPr>
      <w:r>
        <w:rPr>
          <w:rFonts w:ascii="Times New Roman"/>
          <w:b w:val="false"/>
          <w:i w:val="false"/>
          <w:color w:val="000000"/>
          <w:sz w:val="28"/>
        </w:rPr>
        <w:t>                                    мер организационного характера;</w:t>
      </w:r>
    </w:p>
    <w:p>
      <w:pPr>
        <w:spacing w:after="0"/>
        <w:ind w:left="0"/>
        <w:jc w:val="both"/>
      </w:pPr>
      <w:r>
        <w:rPr>
          <w:rFonts w:ascii="Times New Roman"/>
          <w:b w:val="false"/>
          <w:i w:val="false"/>
          <w:color w:val="000000"/>
          <w:sz w:val="28"/>
        </w:rPr>
        <w:t>                                    - создание экономических условий</w:t>
      </w:r>
    </w:p>
    <w:p>
      <w:pPr>
        <w:spacing w:after="0"/>
        <w:ind w:left="0"/>
        <w:jc w:val="both"/>
      </w:pPr>
      <w:r>
        <w:rPr>
          <w:rFonts w:ascii="Times New Roman"/>
          <w:b w:val="false"/>
          <w:i w:val="false"/>
          <w:color w:val="000000"/>
          <w:sz w:val="28"/>
        </w:rPr>
        <w:t xml:space="preserve">                                    для повышения рентабельности и         </w:t>
      </w:r>
    </w:p>
    <w:p>
      <w:pPr>
        <w:spacing w:after="0"/>
        <w:ind w:left="0"/>
        <w:jc w:val="both"/>
      </w:pPr>
      <w:r>
        <w:rPr>
          <w:rFonts w:ascii="Times New Roman"/>
          <w:b w:val="false"/>
          <w:i w:val="false"/>
          <w:color w:val="000000"/>
          <w:sz w:val="28"/>
        </w:rPr>
        <w:t xml:space="preserve">                                    заинтересованности легальных           </w:t>
      </w:r>
    </w:p>
    <w:p>
      <w:pPr>
        <w:spacing w:after="0"/>
        <w:ind w:left="0"/>
        <w:jc w:val="both"/>
      </w:pPr>
      <w:r>
        <w:rPr>
          <w:rFonts w:ascii="Times New Roman"/>
          <w:b w:val="false"/>
          <w:i w:val="false"/>
          <w:color w:val="000000"/>
          <w:sz w:val="28"/>
        </w:rPr>
        <w:t xml:space="preserve">                                    производителей этилового спирта и      </w:t>
      </w:r>
    </w:p>
    <w:p>
      <w:pPr>
        <w:spacing w:after="0"/>
        <w:ind w:left="0"/>
        <w:jc w:val="both"/>
      </w:pPr>
      <w:r>
        <w:rPr>
          <w:rFonts w:ascii="Times New Roman"/>
          <w:b w:val="false"/>
          <w:i w:val="false"/>
          <w:color w:val="000000"/>
          <w:sz w:val="28"/>
        </w:rPr>
        <w:t xml:space="preserve">                                    алкогольной продукции и снижения       </w:t>
      </w:r>
    </w:p>
    <w:p>
      <w:pPr>
        <w:spacing w:after="0"/>
        <w:ind w:left="0"/>
        <w:jc w:val="both"/>
      </w:pPr>
      <w:r>
        <w:rPr>
          <w:rFonts w:ascii="Times New Roman"/>
          <w:b w:val="false"/>
          <w:i w:val="false"/>
          <w:color w:val="000000"/>
          <w:sz w:val="28"/>
        </w:rPr>
        <w:t>                                    эффективности в нелегальном</w:t>
      </w:r>
    </w:p>
    <w:p>
      <w:pPr>
        <w:spacing w:after="0"/>
        <w:ind w:left="0"/>
        <w:jc w:val="both"/>
      </w:pPr>
      <w:r>
        <w:rPr>
          <w:rFonts w:ascii="Times New Roman"/>
          <w:b w:val="false"/>
          <w:i w:val="false"/>
          <w:color w:val="000000"/>
          <w:sz w:val="28"/>
        </w:rPr>
        <w:t>                                    производстве;</w:t>
      </w:r>
    </w:p>
    <w:p>
      <w:pPr>
        <w:spacing w:after="0"/>
        <w:ind w:left="0"/>
        <w:jc w:val="both"/>
      </w:pPr>
      <w:r>
        <w:rPr>
          <w:rFonts w:ascii="Times New Roman"/>
          <w:b w:val="false"/>
          <w:i w:val="false"/>
          <w:color w:val="000000"/>
          <w:sz w:val="28"/>
        </w:rPr>
        <w:t xml:space="preserve">                                    - легализация производства всех видов  </w:t>
      </w:r>
    </w:p>
    <w:p>
      <w:pPr>
        <w:spacing w:after="0"/>
        <w:ind w:left="0"/>
        <w:jc w:val="both"/>
      </w:pPr>
      <w:r>
        <w:rPr>
          <w:rFonts w:ascii="Times New Roman"/>
          <w:b w:val="false"/>
          <w:i w:val="false"/>
          <w:color w:val="000000"/>
          <w:sz w:val="28"/>
        </w:rPr>
        <w:t xml:space="preserve">                                    этилового спирта и алкогольной         </w:t>
      </w:r>
    </w:p>
    <w:p>
      <w:pPr>
        <w:spacing w:after="0"/>
        <w:ind w:left="0"/>
        <w:jc w:val="both"/>
      </w:pPr>
      <w:r>
        <w:rPr>
          <w:rFonts w:ascii="Times New Roman"/>
          <w:b w:val="false"/>
          <w:i w:val="false"/>
          <w:color w:val="000000"/>
          <w:sz w:val="28"/>
        </w:rPr>
        <w:t>                                    продукции;</w:t>
      </w:r>
    </w:p>
    <w:p>
      <w:pPr>
        <w:spacing w:after="0"/>
        <w:ind w:left="0"/>
        <w:jc w:val="both"/>
      </w:pPr>
      <w:r>
        <w:rPr>
          <w:rFonts w:ascii="Times New Roman"/>
          <w:b w:val="false"/>
          <w:i w:val="false"/>
          <w:color w:val="000000"/>
          <w:sz w:val="28"/>
        </w:rPr>
        <w:t xml:space="preserve">                                    - борьба с нелегальным производством и </w:t>
      </w:r>
    </w:p>
    <w:p>
      <w:pPr>
        <w:spacing w:after="0"/>
        <w:ind w:left="0"/>
        <w:jc w:val="both"/>
      </w:pPr>
      <w:r>
        <w:rPr>
          <w:rFonts w:ascii="Times New Roman"/>
          <w:b w:val="false"/>
          <w:i w:val="false"/>
          <w:color w:val="000000"/>
          <w:sz w:val="28"/>
        </w:rPr>
        <w:t>                                    оборотом этилового спирта и алкогольной</w:t>
      </w:r>
    </w:p>
    <w:p>
      <w:pPr>
        <w:spacing w:after="0"/>
        <w:ind w:left="0"/>
        <w:jc w:val="both"/>
      </w:pPr>
      <w:r>
        <w:rPr>
          <w:rFonts w:ascii="Times New Roman"/>
          <w:b w:val="false"/>
          <w:i w:val="false"/>
          <w:color w:val="000000"/>
          <w:sz w:val="28"/>
        </w:rPr>
        <w:t>                                    продукции;</w:t>
      </w:r>
    </w:p>
    <w:p>
      <w:pPr>
        <w:spacing w:after="0"/>
        <w:ind w:left="0"/>
        <w:jc w:val="both"/>
      </w:pPr>
      <w:r>
        <w:rPr>
          <w:rFonts w:ascii="Times New Roman"/>
          <w:b w:val="false"/>
          <w:i w:val="false"/>
          <w:color w:val="000000"/>
          <w:sz w:val="28"/>
        </w:rPr>
        <w:t>                                    - упорядочение алкогольного рынка с</w:t>
      </w:r>
    </w:p>
    <w:p>
      <w:pPr>
        <w:spacing w:after="0"/>
        <w:ind w:left="0"/>
        <w:jc w:val="both"/>
      </w:pPr>
      <w:r>
        <w:rPr>
          <w:rFonts w:ascii="Times New Roman"/>
          <w:b w:val="false"/>
          <w:i w:val="false"/>
          <w:color w:val="000000"/>
          <w:sz w:val="28"/>
        </w:rPr>
        <w:t>                                    учетом усиления контроля за импортом и</w:t>
      </w:r>
    </w:p>
    <w:p>
      <w:pPr>
        <w:spacing w:after="0"/>
        <w:ind w:left="0"/>
        <w:jc w:val="both"/>
      </w:pPr>
      <w:r>
        <w:rPr>
          <w:rFonts w:ascii="Times New Roman"/>
          <w:b w:val="false"/>
          <w:i w:val="false"/>
          <w:color w:val="000000"/>
          <w:sz w:val="28"/>
        </w:rPr>
        <w:t xml:space="preserve">                                    создания условий для повышения         </w:t>
      </w:r>
    </w:p>
    <w:p>
      <w:pPr>
        <w:spacing w:after="0"/>
        <w:ind w:left="0"/>
        <w:jc w:val="both"/>
      </w:pPr>
      <w:r>
        <w:rPr>
          <w:rFonts w:ascii="Times New Roman"/>
          <w:b w:val="false"/>
          <w:i w:val="false"/>
          <w:color w:val="000000"/>
          <w:sz w:val="28"/>
        </w:rPr>
        <w:t xml:space="preserve">                                    конкурентоспособности отечественных    </w:t>
      </w:r>
    </w:p>
    <w:p>
      <w:pPr>
        <w:spacing w:after="0"/>
        <w:ind w:left="0"/>
        <w:jc w:val="both"/>
      </w:pPr>
      <w:r>
        <w:rPr>
          <w:rFonts w:ascii="Times New Roman"/>
          <w:b w:val="false"/>
          <w:i w:val="false"/>
          <w:color w:val="000000"/>
          <w:sz w:val="28"/>
        </w:rPr>
        <w:t xml:space="preserve">                                    товаропроизводителей, включая и меры  </w:t>
      </w:r>
    </w:p>
    <w:p>
      <w:pPr>
        <w:spacing w:after="0"/>
        <w:ind w:left="0"/>
        <w:jc w:val="both"/>
      </w:pPr>
      <w:r>
        <w:rPr>
          <w:rFonts w:ascii="Times New Roman"/>
          <w:b w:val="false"/>
          <w:i w:val="false"/>
          <w:color w:val="000000"/>
          <w:sz w:val="28"/>
        </w:rPr>
        <w:t>                                    протекционистского характера;</w:t>
      </w:r>
    </w:p>
    <w:p>
      <w:pPr>
        <w:spacing w:after="0"/>
        <w:ind w:left="0"/>
        <w:jc w:val="both"/>
      </w:pPr>
      <w:r>
        <w:rPr>
          <w:rFonts w:ascii="Times New Roman"/>
          <w:b w:val="false"/>
          <w:i w:val="false"/>
          <w:color w:val="000000"/>
          <w:sz w:val="28"/>
        </w:rPr>
        <w:t>                                    - совершенствование налоговой и</w:t>
      </w:r>
    </w:p>
    <w:p>
      <w:pPr>
        <w:spacing w:after="0"/>
        <w:ind w:left="0"/>
        <w:jc w:val="both"/>
      </w:pPr>
      <w:r>
        <w:rPr>
          <w:rFonts w:ascii="Times New Roman"/>
          <w:b w:val="false"/>
          <w:i w:val="false"/>
          <w:color w:val="000000"/>
          <w:sz w:val="28"/>
        </w:rPr>
        <w:t>                                    таможенной политики в сфере</w:t>
      </w:r>
    </w:p>
    <w:p>
      <w:pPr>
        <w:spacing w:after="0"/>
        <w:ind w:left="0"/>
        <w:jc w:val="both"/>
      </w:pPr>
      <w:r>
        <w:rPr>
          <w:rFonts w:ascii="Times New Roman"/>
          <w:b w:val="false"/>
          <w:i w:val="false"/>
          <w:color w:val="000000"/>
          <w:sz w:val="28"/>
        </w:rPr>
        <w:t>                                    производства и оборота этилового спирта</w:t>
      </w:r>
    </w:p>
    <w:p>
      <w:pPr>
        <w:spacing w:after="0"/>
        <w:ind w:left="0"/>
        <w:jc w:val="both"/>
      </w:pPr>
      <w:r>
        <w:rPr>
          <w:rFonts w:ascii="Times New Roman"/>
          <w:b w:val="false"/>
          <w:i w:val="false"/>
          <w:color w:val="000000"/>
          <w:sz w:val="28"/>
        </w:rPr>
        <w:t>                                    и алкогольной продукции;</w:t>
      </w:r>
    </w:p>
    <w:p>
      <w:pPr>
        <w:spacing w:after="0"/>
        <w:ind w:left="0"/>
        <w:jc w:val="both"/>
      </w:pPr>
      <w:r>
        <w:rPr>
          <w:rFonts w:ascii="Times New Roman"/>
          <w:b w:val="false"/>
          <w:i w:val="false"/>
          <w:color w:val="000000"/>
          <w:sz w:val="28"/>
        </w:rPr>
        <w:t xml:space="preserve">                                    - ужесточение лицензирования           </w:t>
      </w:r>
    </w:p>
    <w:p>
      <w:pPr>
        <w:spacing w:after="0"/>
        <w:ind w:left="0"/>
        <w:jc w:val="both"/>
      </w:pPr>
      <w:r>
        <w:rPr>
          <w:rFonts w:ascii="Times New Roman"/>
          <w:b w:val="false"/>
          <w:i w:val="false"/>
          <w:color w:val="000000"/>
          <w:sz w:val="28"/>
        </w:rPr>
        <w:t>                                    производства и оборота этилового спирта</w:t>
      </w:r>
    </w:p>
    <w:p>
      <w:pPr>
        <w:spacing w:after="0"/>
        <w:ind w:left="0"/>
        <w:jc w:val="both"/>
      </w:pPr>
      <w:r>
        <w:rPr>
          <w:rFonts w:ascii="Times New Roman"/>
          <w:b w:val="false"/>
          <w:i w:val="false"/>
          <w:color w:val="000000"/>
          <w:sz w:val="28"/>
        </w:rPr>
        <w:t xml:space="preserve">                                    и алкогольной продукции, отход от      </w:t>
      </w:r>
    </w:p>
    <w:p>
      <w:pPr>
        <w:spacing w:after="0"/>
        <w:ind w:left="0"/>
        <w:jc w:val="both"/>
      </w:pPr>
      <w:r>
        <w:rPr>
          <w:rFonts w:ascii="Times New Roman"/>
          <w:b w:val="false"/>
          <w:i w:val="false"/>
          <w:color w:val="000000"/>
          <w:sz w:val="28"/>
        </w:rPr>
        <w:t xml:space="preserve">                                    практики мелкого опта и стимулирование </w:t>
      </w:r>
    </w:p>
    <w:p>
      <w:pPr>
        <w:spacing w:after="0"/>
        <w:ind w:left="0"/>
        <w:jc w:val="both"/>
      </w:pPr>
      <w:r>
        <w:rPr>
          <w:rFonts w:ascii="Times New Roman"/>
          <w:b w:val="false"/>
          <w:i w:val="false"/>
          <w:color w:val="000000"/>
          <w:sz w:val="28"/>
        </w:rPr>
        <w:t xml:space="preserve">                                    деятельности крупных компаний по       </w:t>
      </w:r>
    </w:p>
    <w:p>
      <w:pPr>
        <w:spacing w:after="0"/>
        <w:ind w:left="0"/>
        <w:jc w:val="both"/>
      </w:pPr>
      <w:r>
        <w:rPr>
          <w:rFonts w:ascii="Times New Roman"/>
          <w:b w:val="false"/>
          <w:i w:val="false"/>
          <w:color w:val="000000"/>
          <w:sz w:val="28"/>
        </w:rPr>
        <w:t>                                    оптовой реализации;</w:t>
      </w:r>
    </w:p>
    <w:p>
      <w:pPr>
        <w:spacing w:after="0"/>
        <w:ind w:left="0"/>
        <w:jc w:val="both"/>
      </w:pPr>
      <w:r>
        <w:rPr>
          <w:rFonts w:ascii="Times New Roman"/>
          <w:b w:val="false"/>
          <w:i w:val="false"/>
          <w:color w:val="000000"/>
          <w:sz w:val="28"/>
        </w:rPr>
        <w:t>                                    - совершенствование нормативной и</w:t>
      </w:r>
    </w:p>
    <w:p>
      <w:pPr>
        <w:spacing w:after="0"/>
        <w:ind w:left="0"/>
        <w:jc w:val="both"/>
      </w:pPr>
      <w:r>
        <w:rPr>
          <w:rFonts w:ascii="Times New Roman"/>
          <w:b w:val="false"/>
          <w:i w:val="false"/>
          <w:color w:val="000000"/>
          <w:sz w:val="28"/>
        </w:rPr>
        <w:t xml:space="preserve">                                    правовой базы и, в первую очередь, в  </w:t>
      </w:r>
    </w:p>
    <w:p>
      <w:pPr>
        <w:spacing w:after="0"/>
        <w:ind w:left="0"/>
        <w:jc w:val="both"/>
      </w:pPr>
      <w:r>
        <w:rPr>
          <w:rFonts w:ascii="Times New Roman"/>
          <w:b w:val="false"/>
          <w:i w:val="false"/>
          <w:color w:val="000000"/>
          <w:sz w:val="28"/>
        </w:rPr>
        <w:t xml:space="preserve">                                    сфере борьбы с контрабандой и          </w:t>
      </w:r>
    </w:p>
    <w:p>
      <w:pPr>
        <w:spacing w:after="0"/>
        <w:ind w:left="0"/>
        <w:jc w:val="both"/>
      </w:pPr>
      <w:r>
        <w:rPr>
          <w:rFonts w:ascii="Times New Roman"/>
          <w:b w:val="false"/>
          <w:i w:val="false"/>
          <w:color w:val="000000"/>
          <w:sz w:val="28"/>
        </w:rPr>
        <w:t>                                    правонарушениями в области производства</w:t>
      </w:r>
    </w:p>
    <w:p>
      <w:pPr>
        <w:spacing w:after="0"/>
        <w:ind w:left="0"/>
        <w:jc w:val="both"/>
      </w:pPr>
      <w:r>
        <w:rPr>
          <w:rFonts w:ascii="Times New Roman"/>
          <w:b w:val="false"/>
          <w:i w:val="false"/>
          <w:color w:val="000000"/>
          <w:sz w:val="28"/>
        </w:rPr>
        <w:t xml:space="preserve">                                    и оборота этилового спирта и           </w:t>
      </w:r>
    </w:p>
    <w:p>
      <w:pPr>
        <w:spacing w:after="0"/>
        <w:ind w:left="0"/>
        <w:jc w:val="both"/>
      </w:pPr>
      <w:r>
        <w:rPr>
          <w:rFonts w:ascii="Times New Roman"/>
          <w:b w:val="false"/>
          <w:i w:val="false"/>
          <w:color w:val="000000"/>
          <w:sz w:val="28"/>
        </w:rPr>
        <w:t>                                    алкогольной продукции;</w:t>
      </w:r>
    </w:p>
    <w:p>
      <w:pPr>
        <w:spacing w:after="0"/>
        <w:ind w:left="0"/>
        <w:jc w:val="both"/>
      </w:pPr>
      <w:r>
        <w:rPr>
          <w:rFonts w:ascii="Times New Roman"/>
          <w:b w:val="false"/>
          <w:i w:val="false"/>
          <w:color w:val="000000"/>
          <w:sz w:val="28"/>
        </w:rPr>
        <w:t xml:space="preserve">                                    - развитие необходимой инфраструктуры, </w:t>
      </w:r>
    </w:p>
    <w:p>
      <w:pPr>
        <w:spacing w:after="0"/>
        <w:ind w:left="0"/>
        <w:jc w:val="both"/>
      </w:pPr>
      <w:r>
        <w:rPr>
          <w:rFonts w:ascii="Times New Roman"/>
          <w:b w:val="false"/>
          <w:i w:val="false"/>
          <w:color w:val="000000"/>
          <w:sz w:val="28"/>
        </w:rPr>
        <w:t>                                    информационно-технологического</w:t>
      </w:r>
    </w:p>
    <w:p>
      <w:pPr>
        <w:spacing w:after="0"/>
        <w:ind w:left="0"/>
        <w:jc w:val="both"/>
      </w:pPr>
      <w:r>
        <w:rPr>
          <w:rFonts w:ascii="Times New Roman"/>
          <w:b w:val="false"/>
          <w:i w:val="false"/>
          <w:color w:val="000000"/>
          <w:sz w:val="28"/>
        </w:rPr>
        <w:t>                                    обеспечения контрольных служб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Основные мероприятия                - создание систем контроля и балансов:</w:t>
      </w:r>
    </w:p>
    <w:p>
      <w:pPr>
        <w:spacing w:after="0"/>
        <w:ind w:left="0"/>
        <w:jc w:val="both"/>
      </w:pPr>
      <w:r>
        <w:rPr>
          <w:rFonts w:ascii="Times New Roman"/>
          <w:b w:val="false"/>
          <w:i w:val="false"/>
          <w:color w:val="000000"/>
          <w:sz w:val="28"/>
        </w:rPr>
        <w:t>Программы                           а) производства и оборота этилового</w:t>
      </w:r>
    </w:p>
    <w:p>
      <w:pPr>
        <w:spacing w:after="0"/>
        <w:ind w:left="0"/>
        <w:jc w:val="both"/>
      </w:pPr>
      <w:r>
        <w:rPr>
          <w:rFonts w:ascii="Times New Roman"/>
          <w:b w:val="false"/>
          <w:i w:val="false"/>
          <w:color w:val="000000"/>
          <w:sz w:val="28"/>
        </w:rPr>
        <w:t>                                       спирта;</w:t>
      </w:r>
    </w:p>
    <w:p>
      <w:pPr>
        <w:spacing w:after="0"/>
        <w:ind w:left="0"/>
        <w:jc w:val="both"/>
      </w:pPr>
      <w:r>
        <w:rPr>
          <w:rFonts w:ascii="Times New Roman"/>
          <w:b w:val="false"/>
          <w:i w:val="false"/>
          <w:color w:val="000000"/>
          <w:sz w:val="28"/>
        </w:rPr>
        <w:t>                                    б) производства и оборота алкогольной</w:t>
      </w:r>
    </w:p>
    <w:p>
      <w:pPr>
        <w:spacing w:after="0"/>
        <w:ind w:left="0"/>
        <w:jc w:val="both"/>
      </w:pPr>
      <w:r>
        <w:rPr>
          <w:rFonts w:ascii="Times New Roman"/>
          <w:b w:val="false"/>
          <w:i w:val="false"/>
          <w:color w:val="000000"/>
          <w:sz w:val="28"/>
        </w:rPr>
        <w:t>                                       продукции;</w:t>
      </w:r>
    </w:p>
    <w:p>
      <w:pPr>
        <w:spacing w:after="0"/>
        <w:ind w:left="0"/>
        <w:jc w:val="both"/>
      </w:pPr>
      <w:r>
        <w:rPr>
          <w:rFonts w:ascii="Times New Roman"/>
          <w:b w:val="false"/>
          <w:i w:val="false"/>
          <w:color w:val="000000"/>
          <w:sz w:val="28"/>
        </w:rPr>
        <w:t>                                    в) импорта и экспорта;</w:t>
      </w:r>
    </w:p>
    <w:p>
      <w:pPr>
        <w:spacing w:after="0"/>
        <w:ind w:left="0"/>
        <w:jc w:val="both"/>
      </w:pPr>
      <w:r>
        <w:rPr>
          <w:rFonts w:ascii="Times New Roman"/>
          <w:b w:val="false"/>
          <w:i w:val="false"/>
          <w:color w:val="000000"/>
          <w:sz w:val="28"/>
        </w:rPr>
        <w:t>                                    г) оптовой торговли;</w:t>
      </w:r>
    </w:p>
    <w:p>
      <w:pPr>
        <w:spacing w:after="0"/>
        <w:ind w:left="0"/>
        <w:jc w:val="both"/>
      </w:pPr>
      <w:r>
        <w:rPr>
          <w:rFonts w:ascii="Times New Roman"/>
          <w:b w:val="false"/>
          <w:i w:val="false"/>
          <w:color w:val="000000"/>
          <w:sz w:val="28"/>
        </w:rPr>
        <w:t>                                    д) розничной торговли;</w:t>
      </w:r>
    </w:p>
    <w:p>
      <w:pPr>
        <w:spacing w:after="0"/>
        <w:ind w:left="0"/>
        <w:jc w:val="both"/>
      </w:pPr>
      <w:r>
        <w:rPr>
          <w:rFonts w:ascii="Times New Roman"/>
          <w:b w:val="false"/>
          <w:i w:val="false"/>
          <w:color w:val="000000"/>
          <w:sz w:val="28"/>
        </w:rPr>
        <w:t>                                    -  совершенствование налогообложения;</w:t>
      </w:r>
    </w:p>
    <w:p>
      <w:pPr>
        <w:spacing w:after="0"/>
        <w:ind w:left="0"/>
        <w:jc w:val="both"/>
      </w:pPr>
      <w:r>
        <w:rPr>
          <w:rFonts w:ascii="Times New Roman"/>
          <w:b w:val="false"/>
          <w:i w:val="false"/>
          <w:color w:val="000000"/>
          <w:sz w:val="28"/>
        </w:rPr>
        <w:t>                                    -  усовершенствование требований,</w:t>
      </w:r>
    </w:p>
    <w:p>
      <w:pPr>
        <w:spacing w:after="0"/>
        <w:ind w:left="0"/>
        <w:jc w:val="both"/>
      </w:pPr>
      <w:r>
        <w:rPr>
          <w:rFonts w:ascii="Times New Roman"/>
          <w:b w:val="false"/>
          <w:i w:val="false"/>
          <w:color w:val="000000"/>
          <w:sz w:val="28"/>
        </w:rPr>
        <w:t xml:space="preserve">                                    предъявляемых к качеству алкогольной   </w:t>
      </w:r>
    </w:p>
    <w:p>
      <w:pPr>
        <w:spacing w:after="0"/>
        <w:ind w:left="0"/>
        <w:jc w:val="both"/>
      </w:pPr>
      <w:r>
        <w:rPr>
          <w:rFonts w:ascii="Times New Roman"/>
          <w:b w:val="false"/>
          <w:i w:val="false"/>
          <w:color w:val="000000"/>
          <w:sz w:val="28"/>
        </w:rPr>
        <w:t>                                    продукции;</w:t>
      </w:r>
    </w:p>
    <w:p>
      <w:pPr>
        <w:spacing w:after="0"/>
        <w:ind w:left="0"/>
        <w:jc w:val="both"/>
      </w:pPr>
      <w:r>
        <w:rPr>
          <w:rFonts w:ascii="Times New Roman"/>
          <w:b w:val="false"/>
          <w:i w:val="false"/>
          <w:color w:val="000000"/>
          <w:sz w:val="28"/>
        </w:rPr>
        <w:t xml:space="preserve">                                    - взаимодействие государственных </w:t>
      </w:r>
    </w:p>
    <w:p>
      <w:pPr>
        <w:spacing w:after="0"/>
        <w:ind w:left="0"/>
        <w:jc w:val="both"/>
      </w:pPr>
      <w:r>
        <w:rPr>
          <w:rFonts w:ascii="Times New Roman"/>
          <w:b w:val="false"/>
          <w:i w:val="false"/>
          <w:color w:val="000000"/>
          <w:sz w:val="28"/>
        </w:rPr>
        <w:t xml:space="preserve">                                    органов, общественных организаций при  </w:t>
      </w:r>
    </w:p>
    <w:p>
      <w:pPr>
        <w:spacing w:after="0"/>
        <w:ind w:left="0"/>
        <w:jc w:val="both"/>
      </w:pPr>
      <w:r>
        <w:rPr>
          <w:rFonts w:ascii="Times New Roman"/>
          <w:b w:val="false"/>
          <w:i w:val="false"/>
          <w:color w:val="000000"/>
          <w:sz w:val="28"/>
        </w:rPr>
        <w:t xml:space="preserve">                                    осуществлении контроля в сфере         </w:t>
      </w:r>
    </w:p>
    <w:p>
      <w:pPr>
        <w:spacing w:after="0"/>
        <w:ind w:left="0"/>
        <w:jc w:val="both"/>
      </w:pPr>
      <w:r>
        <w:rPr>
          <w:rFonts w:ascii="Times New Roman"/>
          <w:b w:val="false"/>
          <w:i w:val="false"/>
          <w:color w:val="000000"/>
          <w:sz w:val="28"/>
        </w:rPr>
        <w:t>                                    производства и оборота этилового спирта</w:t>
      </w:r>
    </w:p>
    <w:p>
      <w:pPr>
        <w:spacing w:after="0"/>
        <w:ind w:left="0"/>
        <w:jc w:val="both"/>
      </w:pPr>
      <w:r>
        <w:rPr>
          <w:rFonts w:ascii="Times New Roman"/>
          <w:b w:val="false"/>
          <w:i w:val="false"/>
          <w:color w:val="000000"/>
          <w:sz w:val="28"/>
        </w:rPr>
        <w:t>                                    и алкогольной продукции;</w:t>
      </w:r>
    </w:p>
    <w:p>
      <w:pPr>
        <w:spacing w:after="0"/>
        <w:ind w:left="0"/>
        <w:jc w:val="both"/>
      </w:pPr>
      <w:r>
        <w:rPr>
          <w:rFonts w:ascii="Times New Roman"/>
          <w:b w:val="false"/>
          <w:i w:val="false"/>
          <w:color w:val="000000"/>
          <w:sz w:val="28"/>
        </w:rPr>
        <w:t xml:space="preserve">                                    - совершенствование нормативной        </w:t>
      </w:r>
    </w:p>
    <w:p>
      <w:pPr>
        <w:spacing w:after="0"/>
        <w:ind w:left="0"/>
        <w:jc w:val="both"/>
      </w:pPr>
      <w:r>
        <w:rPr>
          <w:rFonts w:ascii="Times New Roman"/>
          <w:b w:val="false"/>
          <w:i w:val="false"/>
          <w:color w:val="000000"/>
          <w:sz w:val="28"/>
        </w:rPr>
        <w:t>                                    правовой базы;</w:t>
      </w:r>
    </w:p>
    <w:p>
      <w:pPr>
        <w:spacing w:after="0"/>
        <w:ind w:left="0"/>
        <w:jc w:val="both"/>
      </w:pPr>
      <w:r>
        <w:rPr>
          <w:rFonts w:ascii="Times New Roman"/>
          <w:b w:val="false"/>
          <w:i w:val="false"/>
          <w:color w:val="000000"/>
          <w:sz w:val="28"/>
        </w:rPr>
        <w:t xml:space="preserve">                                    - развитие кадрового, научно-          </w:t>
      </w:r>
    </w:p>
    <w:p>
      <w:pPr>
        <w:spacing w:after="0"/>
        <w:ind w:left="0"/>
        <w:jc w:val="both"/>
      </w:pPr>
      <w:r>
        <w:rPr>
          <w:rFonts w:ascii="Times New Roman"/>
          <w:b w:val="false"/>
          <w:i w:val="false"/>
          <w:color w:val="000000"/>
          <w:sz w:val="28"/>
        </w:rPr>
        <w:t xml:space="preserve">                                    методического и информационно-         </w:t>
      </w:r>
    </w:p>
    <w:p>
      <w:pPr>
        <w:spacing w:after="0"/>
        <w:ind w:left="0"/>
        <w:jc w:val="both"/>
      </w:pPr>
      <w:r>
        <w:rPr>
          <w:rFonts w:ascii="Times New Roman"/>
          <w:b w:val="false"/>
          <w:i w:val="false"/>
          <w:color w:val="000000"/>
          <w:sz w:val="28"/>
        </w:rPr>
        <w:t>                                    технологического обеспечения;</w:t>
      </w:r>
    </w:p>
    <w:p>
      <w:pPr>
        <w:spacing w:after="0"/>
        <w:ind w:left="0"/>
        <w:jc w:val="both"/>
      </w:pPr>
      <w:r>
        <w:rPr>
          <w:rFonts w:ascii="Times New Roman"/>
          <w:b w:val="false"/>
          <w:i w:val="false"/>
          <w:color w:val="000000"/>
          <w:sz w:val="28"/>
        </w:rPr>
        <w:t xml:space="preserve">                                    - совершенствование региональной </w:t>
      </w:r>
    </w:p>
    <w:p>
      <w:pPr>
        <w:spacing w:after="0"/>
        <w:ind w:left="0"/>
        <w:jc w:val="both"/>
      </w:pPr>
      <w:r>
        <w:rPr>
          <w:rFonts w:ascii="Times New Roman"/>
          <w:b w:val="false"/>
          <w:i w:val="false"/>
          <w:color w:val="000000"/>
          <w:sz w:val="28"/>
        </w:rPr>
        <w:t xml:space="preserve">                                    политики в системе государственного    </w:t>
      </w:r>
    </w:p>
    <w:p>
      <w:pPr>
        <w:spacing w:after="0"/>
        <w:ind w:left="0"/>
        <w:jc w:val="both"/>
      </w:pPr>
      <w:r>
        <w:rPr>
          <w:rFonts w:ascii="Times New Roman"/>
          <w:b w:val="false"/>
          <w:i w:val="false"/>
          <w:color w:val="000000"/>
          <w:sz w:val="28"/>
        </w:rPr>
        <w:t>                                    регулирования и контроля оборота спирта</w:t>
      </w:r>
    </w:p>
    <w:p>
      <w:pPr>
        <w:spacing w:after="0"/>
        <w:ind w:left="0"/>
        <w:jc w:val="both"/>
      </w:pPr>
      <w:r>
        <w:rPr>
          <w:rFonts w:ascii="Times New Roman"/>
          <w:b w:val="false"/>
          <w:i w:val="false"/>
          <w:color w:val="000000"/>
          <w:sz w:val="28"/>
        </w:rPr>
        <w:t>                                    и алкогольной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Источники финансирования            - Информационно-технологическое</w:t>
      </w:r>
    </w:p>
    <w:p>
      <w:pPr>
        <w:spacing w:after="0"/>
        <w:ind w:left="0"/>
        <w:jc w:val="both"/>
      </w:pPr>
      <w:r>
        <w:rPr>
          <w:rFonts w:ascii="Times New Roman"/>
          <w:b w:val="false"/>
          <w:i w:val="false"/>
          <w:color w:val="000000"/>
          <w:sz w:val="28"/>
        </w:rPr>
        <w:t xml:space="preserve">                                    обеспечение - за счет республиканского </w:t>
      </w:r>
    </w:p>
    <w:p>
      <w:pPr>
        <w:spacing w:after="0"/>
        <w:ind w:left="0"/>
        <w:jc w:val="both"/>
      </w:pPr>
      <w:r>
        <w:rPr>
          <w:rFonts w:ascii="Times New Roman"/>
          <w:b w:val="false"/>
          <w:i w:val="false"/>
          <w:color w:val="000000"/>
          <w:sz w:val="28"/>
        </w:rPr>
        <w:t xml:space="preserve">                                    и местных бюджетов, средств            </w:t>
      </w:r>
    </w:p>
    <w:p>
      <w:pPr>
        <w:spacing w:after="0"/>
        <w:ind w:left="0"/>
        <w:jc w:val="both"/>
      </w:pPr>
      <w:r>
        <w:rPr>
          <w:rFonts w:ascii="Times New Roman"/>
          <w:b w:val="false"/>
          <w:i w:val="false"/>
          <w:color w:val="000000"/>
          <w:sz w:val="28"/>
        </w:rPr>
        <w:t xml:space="preserve">                                    международных финансовых организаций,  </w:t>
      </w:r>
    </w:p>
    <w:p>
      <w:pPr>
        <w:spacing w:after="0"/>
        <w:ind w:left="0"/>
        <w:jc w:val="both"/>
      </w:pPr>
      <w:r>
        <w:rPr>
          <w:rFonts w:ascii="Times New Roman"/>
          <w:b w:val="false"/>
          <w:i w:val="false"/>
          <w:color w:val="000000"/>
          <w:sz w:val="28"/>
        </w:rPr>
        <w:t>                                    спонсоров и добровольных пожертвований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Ожидаемый конечный                  Выполнение мероприятий позволит</w:t>
      </w:r>
    </w:p>
    <w:p>
      <w:pPr>
        <w:spacing w:after="0"/>
        <w:ind w:left="0"/>
        <w:jc w:val="both"/>
      </w:pPr>
      <w:r>
        <w:rPr>
          <w:rFonts w:ascii="Times New Roman"/>
          <w:b w:val="false"/>
          <w:i w:val="false"/>
          <w:color w:val="000000"/>
          <w:sz w:val="28"/>
        </w:rPr>
        <w:t xml:space="preserve">результат реализации                обеспечить поэтапное и постепенное </w:t>
      </w:r>
    </w:p>
    <w:p>
      <w:pPr>
        <w:spacing w:after="0"/>
        <w:ind w:left="0"/>
        <w:jc w:val="both"/>
      </w:pPr>
      <w:r>
        <w:rPr>
          <w:rFonts w:ascii="Times New Roman"/>
          <w:b w:val="false"/>
          <w:i w:val="false"/>
          <w:color w:val="000000"/>
          <w:sz w:val="28"/>
        </w:rPr>
        <w:t xml:space="preserve">Программы                           вытеснение легальным рынком "теневого" </w:t>
      </w:r>
    </w:p>
    <w:p>
      <w:pPr>
        <w:spacing w:after="0"/>
        <w:ind w:left="0"/>
        <w:jc w:val="both"/>
      </w:pPr>
      <w:r>
        <w:rPr>
          <w:rFonts w:ascii="Times New Roman"/>
          <w:b w:val="false"/>
          <w:i w:val="false"/>
          <w:color w:val="000000"/>
          <w:sz w:val="28"/>
        </w:rPr>
        <w:t xml:space="preserve">                                    и установление жесткого контроля над   </w:t>
      </w:r>
    </w:p>
    <w:p>
      <w:pPr>
        <w:spacing w:after="0"/>
        <w:ind w:left="0"/>
        <w:jc w:val="both"/>
      </w:pPr>
      <w:r>
        <w:rPr>
          <w:rFonts w:ascii="Times New Roman"/>
          <w:b w:val="false"/>
          <w:i w:val="false"/>
          <w:color w:val="000000"/>
          <w:sz w:val="28"/>
        </w:rPr>
        <w:t xml:space="preserve">                                    качеством и объемами выпускаемой       </w:t>
      </w:r>
    </w:p>
    <w:p>
      <w:pPr>
        <w:spacing w:after="0"/>
        <w:ind w:left="0"/>
        <w:jc w:val="both"/>
      </w:pPr>
      <w:r>
        <w:rPr>
          <w:rFonts w:ascii="Times New Roman"/>
          <w:b w:val="false"/>
          <w:i w:val="false"/>
          <w:color w:val="000000"/>
          <w:sz w:val="28"/>
        </w:rPr>
        <w:t>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Основные положения 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Программа сформирована исходя из главных приоритетов: социальной - защита потребителей алкогольной продукции от недоброкачественной продукции и экономической - максимально полное поступление доходов в бюджет от производства и оборота этилового спирта и алкогольной продукции и защита отечественных товаропроизводителей. </w:t>
      </w:r>
      <w:r>
        <w:br/>
      </w:r>
      <w:r>
        <w:rPr>
          <w:rFonts w:ascii="Times New Roman"/>
          <w:b w:val="false"/>
          <w:i w:val="false"/>
          <w:color w:val="000000"/>
          <w:sz w:val="28"/>
        </w:rPr>
        <w:t>
 </w:t>
      </w:r>
      <w:r>
        <w:br/>
      </w:r>
      <w:r>
        <w:rPr>
          <w:rFonts w:ascii="Times New Roman"/>
          <w:b w:val="false"/>
          <w:i w:val="false"/>
          <w:color w:val="000000"/>
          <w:sz w:val="28"/>
        </w:rPr>
        <w:t xml:space="preserve">
                   1.2. Специфика рынка алкогольной продукции </w:t>
      </w:r>
      <w:r>
        <w:br/>
      </w:r>
      <w:r>
        <w:rPr>
          <w:rFonts w:ascii="Times New Roman"/>
          <w:b w:val="false"/>
          <w:i w:val="false"/>
          <w:color w:val="000000"/>
          <w:sz w:val="28"/>
        </w:rPr>
        <w:t xml:space="preserve">
      Алкогольная промышленность имеет ряд особенностей, которые выделяют ее как особый сектор экономики, определяющий большой спектр социальных, экономических и политических интересов как государства, так и общества в целом. Поэтому она требует специального регулирования. </w:t>
      </w:r>
      <w:r>
        <w:br/>
      </w:r>
      <w:r>
        <w:rPr>
          <w:rFonts w:ascii="Times New Roman"/>
          <w:b w:val="false"/>
          <w:i w:val="false"/>
          <w:color w:val="000000"/>
          <w:sz w:val="28"/>
        </w:rPr>
        <w:t xml:space="preserve">
      Эту отрасль характеризует стабильность развития вследствие постоянного спроса на ее продукцию на внутренних и внешних рынках, высокая рентабельность, определяемая простыми и дешевыми технологиями производства этилового спирта и алкогольной продукции. </w:t>
      </w:r>
      <w:r>
        <w:br/>
      </w:r>
      <w:r>
        <w:rPr>
          <w:rFonts w:ascii="Times New Roman"/>
          <w:b w:val="false"/>
          <w:i w:val="false"/>
          <w:color w:val="000000"/>
          <w:sz w:val="28"/>
        </w:rPr>
        <w:t xml:space="preserve">
      Ввиду высокой доходности алкогольной отрасли очень высока степень ее криминализации, и как следствие, высокая доля "теневого" рынка, что негативно сказывается на объемах легального производства и поступлений налогов. Так, в 1998 году по данным Комитета, снижение объемов производства алкогольной продукции по сравнению с 1985 годом, принятый экспертами за базовый, при определении емкости алкогольного рынка республики составило: </w:t>
      </w:r>
      <w:r>
        <w:br/>
      </w:r>
      <w:r>
        <w:rPr>
          <w:rFonts w:ascii="Times New Roman"/>
          <w:b w:val="false"/>
          <w:i w:val="false"/>
          <w:color w:val="000000"/>
          <w:sz w:val="28"/>
        </w:rPr>
        <w:t xml:space="preserve">
      по водке и ликеро-водочным изделиям на 3794,5 тыс.дал или 29,3% </w:t>
      </w:r>
      <w:r>
        <w:br/>
      </w:r>
      <w:r>
        <w:rPr>
          <w:rFonts w:ascii="Times New Roman"/>
          <w:b w:val="false"/>
          <w:i w:val="false"/>
          <w:color w:val="000000"/>
          <w:sz w:val="28"/>
        </w:rPr>
        <w:t xml:space="preserve">
      по вину на 11375,7 тыс.дал или 85,4% </w:t>
      </w:r>
      <w:r>
        <w:br/>
      </w:r>
      <w:r>
        <w:rPr>
          <w:rFonts w:ascii="Times New Roman"/>
          <w:b w:val="false"/>
          <w:i w:val="false"/>
          <w:color w:val="000000"/>
          <w:sz w:val="28"/>
        </w:rPr>
        <w:t xml:space="preserve">
      по шампанскому на 354,3 тыс.дал или 86,7% </w:t>
      </w:r>
      <w:r>
        <w:br/>
      </w:r>
      <w:r>
        <w:rPr>
          <w:rFonts w:ascii="Times New Roman"/>
          <w:b w:val="false"/>
          <w:i w:val="false"/>
          <w:color w:val="000000"/>
          <w:sz w:val="28"/>
        </w:rPr>
        <w:t xml:space="preserve">
      по коньякам на 97,2 тыс.дал или 50,6% </w:t>
      </w:r>
      <w:r>
        <w:br/>
      </w:r>
      <w:r>
        <w:rPr>
          <w:rFonts w:ascii="Times New Roman"/>
          <w:b w:val="false"/>
          <w:i w:val="false"/>
          <w:color w:val="000000"/>
          <w:sz w:val="28"/>
        </w:rPr>
        <w:t xml:space="preserve">
      по пиву на 23095,1 тыс.дал или 73%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Другими словами, с учетом импорта, более 60% всего алкоголя в республике носит нелегальный характер. Потери бюджета по акцизам от теневого производства и оборота ликеро-водочной продукции в 1998 году составили порядка 3,0 млрд.тенге (см. рис.№ 2). </w:t>
      </w:r>
      <w:r>
        <w:br/>
      </w:r>
      <w:r>
        <w:rPr>
          <w:rFonts w:ascii="Times New Roman"/>
          <w:b w:val="false"/>
          <w:i w:val="false"/>
          <w:color w:val="000000"/>
          <w:sz w:val="28"/>
        </w:rPr>
        <w:t xml:space="preserve">
      Исходя из цели пополнения доходной части бюджета, принято считать правильным установление высоких налогов на алкогольные напитки. Но если рассматривать этот вопрос исходя из экономических принципов, то налоговые поступления на самом деле могут быть выше при более низкой ставке налога (уменьшение преимуществ уклонения). </w:t>
      </w:r>
      <w:r>
        <w:br/>
      </w:r>
      <w:r>
        <w:rPr>
          <w:rFonts w:ascii="Times New Roman"/>
          <w:b w:val="false"/>
          <w:i w:val="false"/>
          <w:color w:val="000000"/>
          <w:sz w:val="28"/>
        </w:rPr>
        <w:t xml:space="preserve">
      Исходя из соображений экономической эффективности можно сделать вывод, что высокие налоги на алкогольные напитки в краткосрочной перспективе могут обеспечить поступления в бюджет, но неизбежно приведут к снижению уровня легального производства и как следствие снижению налоговых поступлений (см. рис.№ 1). </w:t>
      </w:r>
      <w:r>
        <w:br/>
      </w:r>
      <w:r>
        <w:rPr>
          <w:rFonts w:ascii="Times New Roman"/>
          <w:b w:val="false"/>
          <w:i w:val="false"/>
          <w:color w:val="000000"/>
          <w:sz w:val="28"/>
        </w:rPr>
        <w:t xml:space="preserve">
      Кроме того, высокие налоги стимулируют рост преступности, что в свою очередь ведет к дополнительным расходам на правоохранительные функции и увеличению социальных издержек. </w:t>
      </w:r>
      <w:r>
        <w:br/>
      </w:r>
      <w:r>
        <w:rPr>
          <w:rFonts w:ascii="Times New Roman"/>
          <w:b w:val="false"/>
          <w:i w:val="false"/>
          <w:color w:val="000000"/>
          <w:sz w:val="28"/>
        </w:rPr>
        <w:t xml:space="preserve">
      Связь между потреблением алкоголя и здоровьем сложна. Тем не менее, учитывая традиции и то, что контрабандные и незаконно произведенные алкогольные напитки имеют весьма низкое качество, то поощрение возврата потребителей на законный рынок с закупками от официальных поставщиков дает некоторую гарантию стандартов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Анализ состояния проблемы </w:t>
      </w:r>
      <w:r>
        <w:br/>
      </w:r>
      <w:r>
        <w:rPr>
          <w:rFonts w:ascii="Times New Roman"/>
          <w:b w:val="false"/>
          <w:i w:val="false"/>
          <w:color w:val="000000"/>
          <w:sz w:val="28"/>
        </w:rPr>
        <w:t xml:space="preserve">
      На данный момент 60% рынка алкогольной продукции приходится на теневой бизнес. Основными причинами преобладания нелегального рынка над легальным являются: </w:t>
      </w:r>
      <w:r>
        <w:br/>
      </w:r>
      <w:r>
        <w:rPr>
          <w:rFonts w:ascii="Times New Roman"/>
          <w:b w:val="false"/>
          <w:i w:val="false"/>
          <w:color w:val="000000"/>
          <w:sz w:val="28"/>
        </w:rPr>
        <w:t xml:space="preserve">
      1. Существующая разница стоимости легальной и нелегальной продукции в виде акциза и НДС, достигающая порядка 43-х тенге с бутылки водки. </w:t>
      </w:r>
      <w:r>
        <w:br/>
      </w:r>
      <w:r>
        <w:rPr>
          <w:rFonts w:ascii="Times New Roman"/>
          <w:b w:val="false"/>
          <w:i w:val="false"/>
          <w:color w:val="000000"/>
          <w:sz w:val="28"/>
        </w:rPr>
        <w:t xml:space="preserve">
      2. Изъятие части оборотных средств при уплате акциза на спирт. </w:t>
      </w:r>
      <w:r>
        <w:br/>
      </w:r>
      <w:r>
        <w:rPr>
          <w:rFonts w:ascii="Times New Roman"/>
          <w:b w:val="false"/>
          <w:i w:val="false"/>
          <w:color w:val="000000"/>
          <w:sz w:val="28"/>
        </w:rPr>
        <w:t xml:space="preserve">
      3. Неурегулированность движения алкогольной продукции от производителя к конечному потребителю и как следствие отсутствие действенного контроля на промежуточных этапах. </w:t>
      </w:r>
      <w:r>
        <w:br/>
      </w:r>
      <w:r>
        <w:rPr>
          <w:rFonts w:ascii="Times New Roman"/>
          <w:b w:val="false"/>
          <w:i w:val="false"/>
          <w:color w:val="000000"/>
          <w:sz w:val="28"/>
        </w:rPr>
        <w:t xml:space="preserve">
      4. Высокий уровень контрабанды и подпольного производства алкогольной продукции вследствие огромного числа мест бесконтрольной ее реализации (оптовые рынки, базары, ларьки, киоски и т.д.). </w:t>
      </w:r>
      <w:r>
        <w:br/>
      </w:r>
      <w:r>
        <w:rPr>
          <w:rFonts w:ascii="Times New Roman"/>
          <w:b w:val="false"/>
          <w:i w:val="false"/>
          <w:color w:val="000000"/>
          <w:sz w:val="28"/>
        </w:rPr>
        <w:t xml:space="preserve">
      5. Неурегулированность экспорта. Отсутствие оперативных связей с приграничными государствами и странами-членами Таможенного союза. </w:t>
      </w:r>
      <w:r>
        <w:br/>
      </w:r>
      <w:r>
        <w:rPr>
          <w:rFonts w:ascii="Times New Roman"/>
          <w:b w:val="false"/>
          <w:i w:val="false"/>
          <w:color w:val="000000"/>
          <w:sz w:val="28"/>
        </w:rPr>
        <w:t xml:space="preserve">
      6. Недостаточная законодательная база в части уголовной и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административной ответственности за незаконное производство и оборот</w:t>
      </w:r>
    </w:p>
    <w:p>
      <w:pPr>
        <w:spacing w:after="0"/>
        <w:ind w:left="0"/>
        <w:jc w:val="both"/>
      </w:pPr>
      <w:r>
        <w:rPr>
          <w:rFonts w:ascii="Times New Roman"/>
          <w:b w:val="false"/>
          <w:i w:val="false"/>
          <w:color w:val="000000"/>
          <w:sz w:val="28"/>
        </w:rPr>
        <w:t>этилового спирта и алкогольной продукции.</w:t>
      </w:r>
    </w:p>
    <w:p>
      <w:pPr>
        <w:spacing w:after="0"/>
        <w:ind w:left="0"/>
        <w:jc w:val="both"/>
      </w:pPr>
      <w:r>
        <w:rPr>
          <w:rFonts w:ascii="Times New Roman"/>
          <w:b w:val="false"/>
          <w:i w:val="false"/>
          <w:color w:val="000000"/>
          <w:sz w:val="28"/>
        </w:rPr>
        <w:t>     7. Отсутствие четкого положения о конфискованной продукции и</w:t>
      </w:r>
    </w:p>
    <w:p>
      <w:pPr>
        <w:spacing w:after="0"/>
        <w:ind w:left="0"/>
        <w:jc w:val="both"/>
      </w:pPr>
      <w:r>
        <w:rPr>
          <w:rFonts w:ascii="Times New Roman"/>
          <w:b w:val="false"/>
          <w:i w:val="false"/>
          <w:color w:val="000000"/>
          <w:sz w:val="28"/>
        </w:rPr>
        <w:t>материального обеспечения по ее уничтожению.</w:t>
      </w:r>
    </w:p>
    <w:p>
      <w:pPr>
        <w:spacing w:after="0"/>
        <w:ind w:left="0"/>
        <w:jc w:val="both"/>
      </w:pPr>
      <w:r>
        <w:rPr>
          <w:rFonts w:ascii="Times New Roman"/>
          <w:b w:val="false"/>
          <w:i w:val="false"/>
          <w:color w:val="000000"/>
          <w:sz w:val="28"/>
        </w:rPr>
        <w:t xml:space="preserve">     8. Отсутствие единой системы учета объемов производства и реализации </w:t>
      </w:r>
    </w:p>
    <w:p>
      <w:pPr>
        <w:spacing w:after="0"/>
        <w:ind w:left="0"/>
        <w:jc w:val="both"/>
      </w:pPr>
      <w:r>
        <w:rPr>
          <w:rFonts w:ascii="Times New Roman"/>
          <w:b w:val="false"/>
          <w:i w:val="false"/>
          <w:color w:val="000000"/>
          <w:sz w:val="28"/>
        </w:rPr>
        <w:t>алкогольной продукции.</w:t>
      </w:r>
    </w:p>
    <w:p>
      <w:pPr>
        <w:spacing w:after="0"/>
        <w:ind w:left="0"/>
        <w:jc w:val="both"/>
      </w:pPr>
      <w:r>
        <w:rPr>
          <w:rFonts w:ascii="Times New Roman"/>
          <w:b w:val="false"/>
          <w:i w:val="false"/>
          <w:color w:val="000000"/>
          <w:sz w:val="28"/>
        </w:rPr>
        <w:t xml:space="preserve">     На рис.№ 5 графически показано состояние алкогольного рынка на </w:t>
      </w:r>
    </w:p>
    <w:p>
      <w:pPr>
        <w:spacing w:after="0"/>
        <w:ind w:left="0"/>
        <w:jc w:val="both"/>
      </w:pPr>
      <w:r>
        <w:rPr>
          <w:rFonts w:ascii="Times New Roman"/>
          <w:b w:val="false"/>
          <w:i w:val="false"/>
          <w:color w:val="000000"/>
          <w:sz w:val="28"/>
        </w:rPr>
        <w:t>сегодняшний день.</w:t>
      </w:r>
    </w:p>
    <w:p>
      <w:pPr>
        <w:spacing w:after="0"/>
        <w:ind w:left="0"/>
        <w:jc w:val="both"/>
      </w:pPr>
      <w:r>
        <w:rPr>
          <w:rFonts w:ascii="Times New Roman"/>
          <w:b w:val="false"/>
          <w:i w:val="false"/>
          <w:color w:val="000000"/>
          <w:sz w:val="28"/>
        </w:rPr>
        <w:t>     Объекты алкогольного рынка:</w:t>
      </w:r>
    </w:p>
    <w:p>
      <w:pPr>
        <w:spacing w:after="0"/>
        <w:ind w:left="0"/>
        <w:jc w:val="both"/>
      </w:pPr>
      <w:r>
        <w:rPr>
          <w:rFonts w:ascii="Times New Roman"/>
          <w:b w:val="false"/>
          <w:i w:val="false"/>
          <w:color w:val="000000"/>
          <w:sz w:val="28"/>
        </w:rPr>
        <w:t>     1. производство и реализация этилового спирта;</w:t>
      </w:r>
    </w:p>
    <w:p>
      <w:pPr>
        <w:spacing w:after="0"/>
        <w:ind w:left="0"/>
        <w:jc w:val="both"/>
      </w:pPr>
      <w:r>
        <w:rPr>
          <w:rFonts w:ascii="Times New Roman"/>
          <w:b w:val="false"/>
          <w:i w:val="false"/>
          <w:color w:val="000000"/>
          <w:sz w:val="28"/>
        </w:rPr>
        <w:t>     2. производство и реализация алкогольной продукции;</w:t>
      </w:r>
    </w:p>
    <w:p>
      <w:pPr>
        <w:spacing w:after="0"/>
        <w:ind w:left="0"/>
        <w:jc w:val="both"/>
      </w:pPr>
      <w:r>
        <w:rPr>
          <w:rFonts w:ascii="Times New Roman"/>
          <w:b w:val="false"/>
          <w:i w:val="false"/>
          <w:color w:val="000000"/>
          <w:sz w:val="28"/>
        </w:rPr>
        <w:t>     3. импорт и экспорт;</w:t>
      </w:r>
    </w:p>
    <w:p>
      <w:pPr>
        <w:spacing w:after="0"/>
        <w:ind w:left="0"/>
        <w:jc w:val="both"/>
      </w:pPr>
      <w:r>
        <w:rPr>
          <w:rFonts w:ascii="Times New Roman"/>
          <w:b w:val="false"/>
          <w:i w:val="false"/>
          <w:color w:val="000000"/>
          <w:sz w:val="28"/>
        </w:rPr>
        <w:t>     4. оптовая торговля;</w:t>
      </w:r>
    </w:p>
    <w:p>
      <w:pPr>
        <w:spacing w:after="0"/>
        <w:ind w:left="0"/>
        <w:jc w:val="both"/>
      </w:pPr>
      <w:r>
        <w:rPr>
          <w:rFonts w:ascii="Times New Roman"/>
          <w:b w:val="false"/>
          <w:i w:val="false"/>
          <w:color w:val="000000"/>
          <w:sz w:val="28"/>
        </w:rPr>
        <w:t>     5. розничная торговля.</w:t>
      </w:r>
    </w:p>
    <w:p>
      <w:pPr>
        <w:spacing w:after="0"/>
        <w:ind w:left="0"/>
        <w:jc w:val="both"/>
      </w:pPr>
      <w:r>
        <w:rPr>
          <w:rFonts w:ascii="Times New Roman"/>
          <w:b w:val="false"/>
          <w:i w:val="false"/>
          <w:color w:val="000000"/>
          <w:sz w:val="28"/>
        </w:rPr>
        <w:t>     Оценка параметров объектов алкогольного рынка:</w:t>
      </w:r>
    </w:p>
    <w:p>
      <w:pPr>
        <w:spacing w:after="0"/>
        <w:ind w:left="0"/>
        <w:jc w:val="both"/>
      </w:pPr>
      <w:r>
        <w:rPr>
          <w:rFonts w:ascii="Times New Roman"/>
          <w:b w:val="false"/>
          <w:i w:val="false"/>
          <w:color w:val="000000"/>
          <w:sz w:val="28"/>
        </w:rPr>
        <w:t>     1. Соотношение долей легального и нелегального рынков (См.рис.№ 5)</w:t>
      </w:r>
    </w:p>
    <w:p>
      <w:pPr>
        <w:spacing w:after="0"/>
        <w:ind w:left="0"/>
        <w:jc w:val="both"/>
      </w:pPr>
      <w:r>
        <w:rPr>
          <w:rFonts w:ascii="Times New Roman"/>
          <w:b w:val="false"/>
          <w:i w:val="false"/>
          <w:color w:val="000000"/>
          <w:sz w:val="28"/>
        </w:rPr>
        <w:t>     Увеличение доли легального рынка произошло за счет выполнения</w:t>
      </w:r>
    </w:p>
    <w:p>
      <w:pPr>
        <w:spacing w:after="0"/>
        <w:ind w:left="0"/>
        <w:jc w:val="both"/>
      </w:pPr>
      <w:r>
        <w:rPr>
          <w:rFonts w:ascii="Times New Roman"/>
          <w:b w:val="false"/>
          <w:i w:val="false"/>
          <w:color w:val="000000"/>
          <w:sz w:val="28"/>
        </w:rPr>
        <w:t>следующих мероприятий:</w:t>
      </w:r>
    </w:p>
    <w:p>
      <w:pPr>
        <w:spacing w:after="0"/>
        <w:ind w:left="0"/>
        <w:jc w:val="both"/>
      </w:pPr>
      <w:r>
        <w:rPr>
          <w:rFonts w:ascii="Times New Roman"/>
          <w:b w:val="false"/>
          <w:i w:val="false"/>
          <w:color w:val="000000"/>
          <w:sz w:val="28"/>
        </w:rPr>
        <w:t>     1) этиловый спирт                           63%:37%</w:t>
      </w:r>
    </w:p>
    <w:p>
      <w:pPr>
        <w:spacing w:after="0"/>
        <w:ind w:left="0"/>
        <w:jc w:val="both"/>
      </w:pPr>
      <w:r>
        <w:rPr>
          <w:rFonts w:ascii="Times New Roman"/>
          <w:b w:val="false"/>
          <w:i w:val="false"/>
          <w:color w:val="000000"/>
          <w:sz w:val="28"/>
        </w:rPr>
        <w:t>     - установки спиртоизмеряющих аппаратов (ППРК от 16.06.98 г. № 544);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ужесточения правил лицензирования в части реализации этилового спирта (ППРК от 16.06.98 г. № 577 и ППРК от 19.01.99 г. № 31); </w:t>
      </w:r>
      <w:r>
        <w:br/>
      </w:r>
      <w:r>
        <w:rPr>
          <w:rFonts w:ascii="Times New Roman"/>
          <w:b w:val="false"/>
          <w:i w:val="false"/>
          <w:color w:val="000000"/>
          <w:sz w:val="28"/>
        </w:rPr>
        <w:t xml:space="preserve">
      - введения деклараций производства и оборота этилового спирта (приказ Председателя Комитета от 30.06.98 г. № 9, зарегистрирован в Министерстве юстиции РК от 21.07.98 г. № 539); </w:t>
      </w:r>
      <w:r>
        <w:br/>
      </w:r>
      <w:r>
        <w:rPr>
          <w:rFonts w:ascii="Times New Roman"/>
          <w:b w:val="false"/>
          <w:i w:val="false"/>
          <w:color w:val="000000"/>
          <w:sz w:val="28"/>
        </w:rPr>
        <w:t xml:space="preserve">
      - ввоза импортного этилового спирта только железнодорожным транспортом (ППРК от 31.12.98 г. № 1376); </w:t>
      </w:r>
      <w:r>
        <w:br/>
      </w:r>
      <w:r>
        <w:rPr>
          <w:rFonts w:ascii="Times New Roman"/>
          <w:b w:val="false"/>
          <w:i w:val="false"/>
          <w:color w:val="000000"/>
          <w:sz w:val="28"/>
        </w:rPr>
        <w:t xml:space="preserve">
      - усиления борьбы с контрабандой; </w:t>
      </w:r>
      <w:r>
        <w:br/>
      </w:r>
      <w:r>
        <w:rPr>
          <w:rFonts w:ascii="Times New Roman"/>
          <w:b w:val="false"/>
          <w:i w:val="false"/>
          <w:color w:val="000000"/>
          <w:sz w:val="28"/>
        </w:rPr>
        <w:t xml:space="preserve">
      - введение временных ограничений на ввоз этилового спирта с территории РФ (ППРК от 31.12.98 г. № 1376); </w:t>
      </w:r>
      <w:r>
        <w:br/>
      </w:r>
      <w:r>
        <w:rPr>
          <w:rFonts w:ascii="Times New Roman"/>
          <w:b w:val="false"/>
          <w:i w:val="false"/>
          <w:color w:val="000000"/>
          <w:sz w:val="28"/>
        </w:rPr>
        <w:t xml:space="preserve">
      - повышения таможенных пошлин на ввоз этилового спирта с территории Кыргызской Республики (ППРК от 05.02.99 г. № 88), с территории Республики Узбекистан (ППРК от 05.02.99 г. № 89); </w:t>
      </w:r>
      <w:r>
        <w:br/>
      </w:r>
      <w:r>
        <w:rPr>
          <w:rFonts w:ascii="Times New Roman"/>
          <w:b w:val="false"/>
          <w:i w:val="false"/>
          <w:color w:val="000000"/>
          <w:sz w:val="28"/>
        </w:rPr>
        <w:t xml:space="preserve">
      2) алкогольная продукция 61%:39% </w:t>
      </w:r>
      <w:r>
        <w:br/>
      </w:r>
      <w:r>
        <w:rPr>
          <w:rFonts w:ascii="Times New Roman"/>
          <w:b w:val="false"/>
          <w:i w:val="false"/>
          <w:color w:val="000000"/>
          <w:sz w:val="28"/>
        </w:rPr>
        <w:t xml:space="preserve">
      - установки приборов учета объемов производства алкогольной продукции (ППРК от 16.06.98 г. № 544); </w:t>
      </w:r>
      <w:r>
        <w:br/>
      </w:r>
      <w:r>
        <w:rPr>
          <w:rFonts w:ascii="Times New Roman"/>
          <w:b w:val="false"/>
          <w:i w:val="false"/>
          <w:color w:val="000000"/>
          <w:sz w:val="28"/>
        </w:rPr>
        <w:t xml:space="preserve">
      - ужесточения правил лицензирования в части реализации алкогольной продукции (ППРК от 16.06.98 г. № 577 и ППРК от 19.01.99 г. № 31); </w:t>
      </w:r>
      <w:r>
        <w:br/>
      </w:r>
      <w:r>
        <w:rPr>
          <w:rFonts w:ascii="Times New Roman"/>
          <w:b w:val="false"/>
          <w:i w:val="false"/>
          <w:color w:val="000000"/>
          <w:sz w:val="28"/>
        </w:rPr>
        <w:t xml:space="preserve">
      - введения деклараций производства и оборота алкогольной продукции (приказ Председателя Комитета № 9 от 30.06.98 г., зарегистрирован в Министерстве юстиции РК от 21.07.98 г. № 539); </w:t>
      </w:r>
      <w:r>
        <w:br/>
      </w:r>
      <w:r>
        <w:rPr>
          <w:rFonts w:ascii="Times New Roman"/>
          <w:b w:val="false"/>
          <w:i w:val="false"/>
          <w:color w:val="000000"/>
          <w:sz w:val="28"/>
        </w:rPr>
        <w:t xml:space="preserve">
      - повышения таможенных пошлин на ввоз алкогольной продукции с территории Кыргызской Республики (ППРК от 05.02.99 г. № 88), с территории Республики Узбекистан (ППРК от 05.02.99 г. № 89); </w:t>
      </w:r>
      <w:r>
        <w:br/>
      </w:r>
      <w:r>
        <w:rPr>
          <w:rFonts w:ascii="Times New Roman"/>
          <w:b w:val="false"/>
          <w:i w:val="false"/>
          <w:color w:val="000000"/>
          <w:sz w:val="28"/>
        </w:rPr>
        <w:t xml:space="preserve">
      - установления квот на импорт алкогольной продукции (ППРК от 29.12.98 г. № 1351); </w:t>
      </w:r>
      <w:r>
        <w:br/>
      </w:r>
      <w:r>
        <w:rPr>
          <w:rFonts w:ascii="Times New Roman"/>
          <w:b w:val="false"/>
          <w:i w:val="false"/>
          <w:color w:val="000000"/>
          <w:sz w:val="28"/>
        </w:rPr>
        <w:t xml:space="preserve">
      - усиления борьбы с контрабандой; </w:t>
      </w:r>
      <w:r>
        <w:br/>
      </w:r>
      <w:r>
        <w:rPr>
          <w:rFonts w:ascii="Times New Roman"/>
          <w:b w:val="false"/>
          <w:i w:val="false"/>
          <w:color w:val="000000"/>
          <w:sz w:val="28"/>
        </w:rPr>
        <w:t xml:space="preserve">
      - оперативной работы по выявлению недобросовестных производителей и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предприятий, занимающихся безлицензионной деятельностью;</w:t>
      </w:r>
    </w:p>
    <w:p>
      <w:pPr>
        <w:spacing w:after="0"/>
        <w:ind w:left="0"/>
        <w:jc w:val="both"/>
      </w:pPr>
      <w:r>
        <w:rPr>
          <w:rFonts w:ascii="Times New Roman"/>
          <w:b w:val="false"/>
          <w:i w:val="false"/>
          <w:color w:val="000000"/>
          <w:sz w:val="28"/>
        </w:rPr>
        <w:t>     3) импорт                 57%:43%</w:t>
      </w:r>
    </w:p>
    <w:p>
      <w:pPr>
        <w:spacing w:after="0"/>
        <w:ind w:left="0"/>
        <w:jc w:val="both"/>
      </w:pPr>
      <w:r>
        <w:rPr>
          <w:rFonts w:ascii="Times New Roman"/>
          <w:b w:val="false"/>
          <w:i w:val="false"/>
          <w:color w:val="000000"/>
          <w:sz w:val="28"/>
        </w:rPr>
        <w:t>     - введения лицензирования импорта этилового спирта и алкогольной</w:t>
      </w:r>
    </w:p>
    <w:p>
      <w:pPr>
        <w:spacing w:after="0"/>
        <w:ind w:left="0"/>
        <w:jc w:val="both"/>
      </w:pPr>
      <w:r>
        <w:rPr>
          <w:rFonts w:ascii="Times New Roman"/>
          <w:b w:val="false"/>
          <w:i w:val="false"/>
          <w:color w:val="000000"/>
          <w:sz w:val="28"/>
        </w:rPr>
        <w:t>продукции (ППРК от 29.12.98 г. № 1351);</w:t>
      </w:r>
    </w:p>
    <w:p>
      <w:pPr>
        <w:spacing w:after="0"/>
        <w:ind w:left="0"/>
        <w:jc w:val="both"/>
      </w:pPr>
      <w:r>
        <w:rPr>
          <w:rFonts w:ascii="Times New Roman"/>
          <w:b w:val="false"/>
          <w:i w:val="false"/>
          <w:color w:val="000000"/>
          <w:sz w:val="28"/>
        </w:rPr>
        <w:t>     - усиления борьбы с контрабандой;</w:t>
      </w:r>
    </w:p>
    <w:p>
      <w:pPr>
        <w:spacing w:after="0"/>
        <w:ind w:left="0"/>
        <w:jc w:val="both"/>
      </w:pPr>
      <w:r>
        <w:rPr>
          <w:rFonts w:ascii="Times New Roman"/>
          <w:b w:val="false"/>
          <w:i w:val="false"/>
          <w:color w:val="000000"/>
          <w:sz w:val="28"/>
        </w:rPr>
        <w:t xml:space="preserve">     - введения лицензирования хранения и оптовой реализации алкогольной </w:t>
      </w:r>
    </w:p>
    <w:p>
      <w:pPr>
        <w:spacing w:after="0"/>
        <w:ind w:left="0"/>
        <w:jc w:val="both"/>
      </w:pPr>
      <w:r>
        <w:rPr>
          <w:rFonts w:ascii="Times New Roman"/>
          <w:b w:val="false"/>
          <w:i w:val="false"/>
          <w:color w:val="000000"/>
          <w:sz w:val="28"/>
        </w:rPr>
        <w:t>продукции (ЗРК от 13.06.97 г. № 121-1);</w:t>
      </w:r>
    </w:p>
    <w:p>
      <w:pPr>
        <w:spacing w:after="0"/>
        <w:ind w:left="0"/>
        <w:jc w:val="both"/>
      </w:pPr>
      <w:r>
        <w:rPr>
          <w:rFonts w:ascii="Times New Roman"/>
          <w:b w:val="false"/>
          <w:i w:val="false"/>
          <w:color w:val="000000"/>
          <w:sz w:val="28"/>
        </w:rPr>
        <w:t xml:space="preserve">     - введения деклараций оборота этилового спирта и алкогольной </w:t>
      </w:r>
    </w:p>
    <w:p>
      <w:pPr>
        <w:spacing w:after="0"/>
        <w:ind w:left="0"/>
        <w:jc w:val="both"/>
      </w:pPr>
      <w:r>
        <w:rPr>
          <w:rFonts w:ascii="Times New Roman"/>
          <w:b w:val="false"/>
          <w:i w:val="false"/>
          <w:color w:val="000000"/>
          <w:sz w:val="28"/>
        </w:rPr>
        <w:t>продукции;</w:t>
      </w:r>
    </w:p>
    <w:p>
      <w:pPr>
        <w:spacing w:after="0"/>
        <w:ind w:left="0"/>
        <w:jc w:val="both"/>
      </w:pPr>
      <w:r>
        <w:rPr>
          <w:rFonts w:ascii="Times New Roman"/>
          <w:b w:val="false"/>
          <w:i w:val="false"/>
          <w:color w:val="000000"/>
          <w:sz w:val="28"/>
        </w:rPr>
        <w:t>     - оперативной работы по выявлению предприятий, занимающихся</w:t>
      </w:r>
    </w:p>
    <w:p>
      <w:pPr>
        <w:spacing w:after="0"/>
        <w:ind w:left="0"/>
        <w:jc w:val="both"/>
      </w:pPr>
      <w:r>
        <w:rPr>
          <w:rFonts w:ascii="Times New Roman"/>
          <w:b w:val="false"/>
          <w:i w:val="false"/>
          <w:color w:val="000000"/>
          <w:sz w:val="28"/>
        </w:rPr>
        <w:t>безлицензионной деятельностью;</w:t>
      </w:r>
    </w:p>
    <w:p>
      <w:pPr>
        <w:spacing w:after="0"/>
        <w:ind w:left="0"/>
        <w:jc w:val="both"/>
      </w:pPr>
      <w:r>
        <w:rPr>
          <w:rFonts w:ascii="Times New Roman"/>
          <w:b w:val="false"/>
          <w:i w:val="false"/>
          <w:color w:val="000000"/>
          <w:sz w:val="28"/>
        </w:rPr>
        <w:t>     - введения правил использования этилового спирта;</w:t>
      </w:r>
    </w:p>
    <w:p>
      <w:pPr>
        <w:spacing w:after="0"/>
        <w:ind w:left="0"/>
        <w:jc w:val="both"/>
      </w:pPr>
      <w:r>
        <w:rPr>
          <w:rFonts w:ascii="Times New Roman"/>
          <w:b w:val="false"/>
          <w:i w:val="false"/>
          <w:color w:val="000000"/>
          <w:sz w:val="28"/>
        </w:rPr>
        <w:t>     4) оптовая торговля        52%:48%</w:t>
      </w:r>
    </w:p>
    <w:p>
      <w:pPr>
        <w:spacing w:after="0"/>
        <w:ind w:left="0"/>
        <w:jc w:val="both"/>
      </w:pPr>
      <w:r>
        <w:rPr>
          <w:rFonts w:ascii="Times New Roman"/>
          <w:b w:val="false"/>
          <w:i w:val="false"/>
          <w:color w:val="000000"/>
          <w:sz w:val="28"/>
        </w:rPr>
        <w:t xml:space="preserve">     - введения лицензирования хранения и оптовой реализации алкогольной </w:t>
      </w:r>
    </w:p>
    <w:p>
      <w:pPr>
        <w:spacing w:after="0"/>
        <w:ind w:left="0"/>
        <w:jc w:val="both"/>
      </w:pPr>
      <w:r>
        <w:rPr>
          <w:rFonts w:ascii="Times New Roman"/>
          <w:b w:val="false"/>
          <w:i w:val="false"/>
          <w:color w:val="000000"/>
          <w:sz w:val="28"/>
        </w:rPr>
        <w:t>продукции (ЗРК от 13.06.97 г. № 121-1);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введения порядка и условий проведения конкурсов на размещение </w:t>
      </w:r>
    </w:p>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объемов (квот) импорта этилового спирта и водки (Приказ от 04.06.98 г.</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 ужесточения квалификационных требований (ППРК от 16.06.98 г.</w:t>
      </w:r>
    </w:p>
    <w:p>
      <w:pPr>
        <w:spacing w:after="0"/>
        <w:ind w:left="0"/>
        <w:jc w:val="both"/>
      </w:pPr>
      <w:r>
        <w:rPr>
          <w:rFonts w:ascii="Times New Roman"/>
          <w:b w:val="false"/>
          <w:i w:val="false"/>
          <w:color w:val="000000"/>
          <w:sz w:val="28"/>
        </w:rPr>
        <w:t>№ 577 и ППРК от 19.01.99 г. № 31);</w:t>
      </w:r>
    </w:p>
    <w:p>
      <w:pPr>
        <w:spacing w:after="0"/>
        <w:ind w:left="0"/>
        <w:jc w:val="both"/>
      </w:pPr>
      <w:r>
        <w:rPr>
          <w:rFonts w:ascii="Times New Roman"/>
          <w:b w:val="false"/>
          <w:i w:val="false"/>
          <w:color w:val="000000"/>
          <w:sz w:val="28"/>
        </w:rPr>
        <w:t>     - упорядочения оборота алкогольной продукции в части установления</w:t>
      </w:r>
    </w:p>
    <w:p>
      <w:pPr>
        <w:spacing w:after="0"/>
        <w:ind w:left="0"/>
        <w:jc w:val="both"/>
      </w:pPr>
      <w:r>
        <w:rPr>
          <w:rFonts w:ascii="Times New Roman"/>
          <w:b w:val="false"/>
          <w:i w:val="false"/>
          <w:color w:val="000000"/>
          <w:sz w:val="28"/>
        </w:rPr>
        <w:t>порядка реализации продукции с объемным содержанием этилового спирта выше</w:t>
      </w:r>
    </w:p>
    <w:p>
      <w:pPr>
        <w:spacing w:after="0"/>
        <w:ind w:left="0"/>
        <w:jc w:val="both"/>
      </w:pPr>
      <w:r>
        <w:rPr>
          <w:rFonts w:ascii="Times New Roman"/>
          <w:b w:val="false"/>
          <w:i w:val="false"/>
          <w:color w:val="000000"/>
          <w:sz w:val="28"/>
        </w:rPr>
        <w:t>12% (ППРК от 16.06.98 г. № 543);</w:t>
      </w:r>
    </w:p>
    <w:p>
      <w:pPr>
        <w:spacing w:after="0"/>
        <w:ind w:left="0"/>
        <w:jc w:val="both"/>
      </w:pPr>
      <w:r>
        <w:rPr>
          <w:rFonts w:ascii="Times New Roman"/>
          <w:b w:val="false"/>
          <w:i w:val="false"/>
          <w:color w:val="000000"/>
          <w:sz w:val="28"/>
        </w:rPr>
        <w:t>     5) розничная торговля       44%:56%</w:t>
      </w:r>
    </w:p>
    <w:p>
      <w:pPr>
        <w:spacing w:after="0"/>
        <w:ind w:left="0"/>
        <w:jc w:val="both"/>
      </w:pPr>
      <w:r>
        <w:rPr>
          <w:rFonts w:ascii="Times New Roman"/>
          <w:b w:val="false"/>
          <w:i w:val="false"/>
          <w:color w:val="000000"/>
          <w:sz w:val="28"/>
        </w:rPr>
        <w:t>     - принятия постановления Правительства Республики Казахстан от</w:t>
      </w:r>
    </w:p>
    <w:p>
      <w:pPr>
        <w:spacing w:after="0"/>
        <w:ind w:left="0"/>
        <w:jc w:val="both"/>
      </w:pPr>
      <w:r>
        <w:rPr>
          <w:rFonts w:ascii="Times New Roman"/>
          <w:b w:val="false"/>
          <w:i w:val="false"/>
          <w:color w:val="000000"/>
          <w:sz w:val="28"/>
        </w:rPr>
        <w:t>16.06.98 г. № 543;</w:t>
      </w:r>
    </w:p>
    <w:p>
      <w:pPr>
        <w:spacing w:after="0"/>
        <w:ind w:left="0"/>
        <w:jc w:val="both"/>
      </w:pPr>
      <w:r>
        <w:rPr>
          <w:rFonts w:ascii="Times New Roman"/>
          <w:b w:val="false"/>
          <w:i w:val="false"/>
          <w:color w:val="000000"/>
          <w:sz w:val="28"/>
        </w:rPr>
        <w:t>     - оперативной работы правоохранительных органов по контролю за</w:t>
      </w:r>
    </w:p>
    <w:p>
      <w:pPr>
        <w:spacing w:after="0"/>
        <w:ind w:left="0"/>
        <w:jc w:val="both"/>
      </w:pPr>
      <w:r>
        <w:rPr>
          <w:rFonts w:ascii="Times New Roman"/>
          <w:b w:val="false"/>
          <w:i w:val="false"/>
          <w:color w:val="000000"/>
          <w:sz w:val="28"/>
        </w:rPr>
        <w:t>исполнением порядка реализации алкогольной продукции в соответствии с</w:t>
      </w:r>
    </w:p>
    <w:p>
      <w:pPr>
        <w:spacing w:after="0"/>
        <w:ind w:left="0"/>
        <w:jc w:val="both"/>
      </w:pPr>
      <w:r>
        <w:rPr>
          <w:rFonts w:ascii="Times New Roman"/>
          <w:b w:val="false"/>
          <w:i w:val="false"/>
          <w:color w:val="000000"/>
          <w:sz w:val="28"/>
        </w:rPr>
        <w:t>постановлением Правительства Республики Казахстан от 16.06.98 г.№ 543.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Основные мероприятия</w:t>
      </w:r>
    </w:p>
    <w:p>
      <w:pPr>
        <w:spacing w:after="0"/>
        <w:ind w:left="0"/>
        <w:jc w:val="both"/>
      </w:pPr>
      <w:r>
        <w:rPr>
          <w:rFonts w:ascii="Times New Roman"/>
          <w:b w:val="false"/>
          <w:i w:val="false"/>
          <w:color w:val="000000"/>
          <w:sz w:val="28"/>
        </w:rPr>
        <w:t xml:space="preserve">     Для решения обозначенных выше проблем и руководствуясь принципами </w:t>
      </w:r>
    </w:p>
    <w:p>
      <w:pPr>
        <w:spacing w:after="0"/>
        <w:ind w:left="0"/>
        <w:jc w:val="both"/>
      </w:pPr>
      <w:r>
        <w:rPr>
          <w:rFonts w:ascii="Times New Roman"/>
          <w:b w:val="false"/>
          <w:i w:val="false"/>
          <w:color w:val="000000"/>
          <w:sz w:val="28"/>
        </w:rPr>
        <w:t xml:space="preserve">цивилизованного алкогольного бизнеса в программе намечены следующие </w:t>
      </w:r>
    </w:p>
    <w:p>
      <w:pPr>
        <w:spacing w:after="0"/>
        <w:ind w:left="0"/>
        <w:jc w:val="both"/>
      </w:pPr>
      <w:r>
        <w:rPr>
          <w:rFonts w:ascii="Times New Roman"/>
          <w:b w:val="false"/>
          <w:i w:val="false"/>
          <w:color w:val="000000"/>
          <w:sz w:val="28"/>
        </w:rPr>
        <w:t>конкретные мероприятия.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Создание систем контроля и балансов</w:t>
      </w:r>
    </w:p>
    <w:p>
      <w:pPr>
        <w:spacing w:after="0"/>
        <w:ind w:left="0"/>
        <w:jc w:val="both"/>
      </w:pPr>
      <w:r>
        <w:rPr>
          <w:rFonts w:ascii="Times New Roman"/>
          <w:b w:val="false"/>
          <w:i w:val="false"/>
          <w:color w:val="000000"/>
          <w:sz w:val="28"/>
        </w:rPr>
        <w:t>                 производства и оборота этилового спирта</w:t>
      </w:r>
    </w:p>
    <w:p>
      <w:pPr>
        <w:spacing w:after="0"/>
        <w:ind w:left="0"/>
        <w:jc w:val="both"/>
      </w:pPr>
      <w:r>
        <w:rPr>
          <w:rFonts w:ascii="Times New Roman"/>
          <w:b w:val="false"/>
          <w:i w:val="false"/>
          <w:color w:val="000000"/>
          <w:sz w:val="28"/>
        </w:rPr>
        <w:t>                       и алкогольной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В сфере производства этилового спирта:</w:t>
      </w:r>
    </w:p>
    <w:p>
      <w:pPr>
        <w:spacing w:after="0"/>
        <w:ind w:left="0"/>
        <w:jc w:val="both"/>
      </w:pPr>
      <w:r>
        <w:rPr>
          <w:rFonts w:ascii="Times New Roman"/>
          <w:b w:val="false"/>
          <w:i w:val="false"/>
          <w:color w:val="000000"/>
          <w:sz w:val="28"/>
        </w:rPr>
        <w:t>     а) ужесточение квалификационных требований и правил лицензирования.</w:t>
      </w:r>
    </w:p>
    <w:p>
      <w:pPr>
        <w:spacing w:after="0"/>
        <w:ind w:left="0"/>
        <w:jc w:val="both"/>
      </w:pPr>
      <w:r>
        <w:rPr>
          <w:rFonts w:ascii="Times New Roman"/>
          <w:b w:val="false"/>
          <w:i w:val="false"/>
          <w:color w:val="000000"/>
          <w:sz w:val="28"/>
        </w:rPr>
        <w:t>     Цель: усиление контроля за качеством производимого этилового</w:t>
      </w:r>
    </w:p>
    <w:p>
      <w:pPr>
        <w:spacing w:after="0"/>
        <w:ind w:left="0"/>
        <w:jc w:val="both"/>
      </w:pPr>
      <w:r>
        <w:rPr>
          <w:rFonts w:ascii="Times New Roman"/>
          <w:b w:val="false"/>
          <w:i w:val="false"/>
          <w:color w:val="000000"/>
          <w:sz w:val="28"/>
        </w:rPr>
        <w:t>спирта и оптимизация числа производителей этилового спирта;</w:t>
      </w:r>
    </w:p>
    <w:p>
      <w:pPr>
        <w:spacing w:after="0"/>
        <w:ind w:left="0"/>
        <w:jc w:val="both"/>
      </w:pPr>
      <w:r>
        <w:rPr>
          <w:rFonts w:ascii="Times New Roman"/>
          <w:b w:val="false"/>
          <w:i w:val="false"/>
          <w:color w:val="000000"/>
          <w:sz w:val="28"/>
        </w:rPr>
        <w:t>     б) установление акцизных постов на предприятиях.</w:t>
      </w:r>
    </w:p>
    <w:p>
      <w:pPr>
        <w:spacing w:after="0"/>
        <w:ind w:left="0"/>
        <w:jc w:val="both"/>
      </w:pPr>
      <w:r>
        <w:rPr>
          <w:rFonts w:ascii="Times New Roman"/>
          <w:b w:val="false"/>
          <w:i w:val="false"/>
          <w:color w:val="000000"/>
          <w:sz w:val="28"/>
        </w:rPr>
        <w:t>     Цель: усиление контроля за объемом производства и реализацией</w:t>
      </w:r>
    </w:p>
    <w:p>
      <w:pPr>
        <w:spacing w:after="0"/>
        <w:ind w:left="0"/>
        <w:jc w:val="both"/>
      </w:pPr>
      <w:r>
        <w:rPr>
          <w:rFonts w:ascii="Times New Roman"/>
          <w:b w:val="false"/>
          <w:i w:val="false"/>
          <w:color w:val="000000"/>
          <w:sz w:val="28"/>
        </w:rPr>
        <w:t>этилового спирта;</w:t>
      </w:r>
    </w:p>
    <w:p>
      <w:pPr>
        <w:spacing w:after="0"/>
        <w:ind w:left="0"/>
        <w:jc w:val="both"/>
      </w:pPr>
      <w:r>
        <w:rPr>
          <w:rFonts w:ascii="Times New Roman"/>
          <w:b w:val="false"/>
          <w:i w:val="false"/>
          <w:color w:val="000000"/>
          <w:sz w:val="28"/>
        </w:rPr>
        <w:t>     в) установление минимальных цен на спирт.</w:t>
      </w:r>
    </w:p>
    <w:p>
      <w:pPr>
        <w:spacing w:after="0"/>
        <w:ind w:left="0"/>
        <w:jc w:val="both"/>
      </w:pPr>
      <w:r>
        <w:rPr>
          <w:rFonts w:ascii="Times New Roman"/>
          <w:b w:val="false"/>
          <w:i w:val="false"/>
          <w:color w:val="000000"/>
          <w:sz w:val="28"/>
        </w:rPr>
        <w:t>     Цель: борьба с нелегальным производством этилового спирта,</w:t>
      </w:r>
    </w:p>
    <w:p>
      <w:pPr>
        <w:spacing w:after="0"/>
        <w:ind w:left="0"/>
        <w:jc w:val="both"/>
      </w:pPr>
      <w:r>
        <w:rPr>
          <w:rFonts w:ascii="Times New Roman"/>
          <w:b w:val="false"/>
          <w:i w:val="false"/>
          <w:color w:val="000000"/>
          <w:sz w:val="28"/>
        </w:rPr>
        <w:t>уравнивание цен за единицу продукции нелегального и легального производств;</w:t>
      </w:r>
    </w:p>
    <w:p>
      <w:pPr>
        <w:spacing w:after="0"/>
        <w:ind w:left="0"/>
        <w:jc w:val="both"/>
      </w:pPr>
      <w:r>
        <w:rPr>
          <w:rFonts w:ascii="Times New Roman"/>
          <w:b w:val="false"/>
          <w:i w:val="false"/>
          <w:color w:val="000000"/>
          <w:sz w:val="28"/>
        </w:rPr>
        <w:t>     г) установление минимальных объемов производства спирта.</w:t>
      </w:r>
    </w:p>
    <w:p>
      <w:pPr>
        <w:spacing w:after="0"/>
        <w:ind w:left="0"/>
        <w:jc w:val="both"/>
      </w:pPr>
      <w:r>
        <w:rPr>
          <w:rFonts w:ascii="Times New Roman"/>
          <w:b w:val="false"/>
          <w:i w:val="false"/>
          <w:color w:val="000000"/>
          <w:sz w:val="28"/>
        </w:rPr>
        <w:t>     Цель: борьба с нелегальным производством этилового спирта;</w:t>
      </w:r>
    </w:p>
    <w:p>
      <w:pPr>
        <w:spacing w:after="0"/>
        <w:ind w:left="0"/>
        <w:jc w:val="both"/>
      </w:pPr>
      <w:r>
        <w:rPr>
          <w:rFonts w:ascii="Times New Roman"/>
          <w:b w:val="false"/>
          <w:i w:val="false"/>
          <w:color w:val="000000"/>
          <w:sz w:val="28"/>
        </w:rPr>
        <w:t>     д) оперативная работа по пресечению безлицензионной деятельности.</w:t>
      </w:r>
    </w:p>
    <w:p>
      <w:pPr>
        <w:spacing w:after="0"/>
        <w:ind w:left="0"/>
        <w:jc w:val="both"/>
      </w:pPr>
      <w:r>
        <w:rPr>
          <w:rFonts w:ascii="Times New Roman"/>
          <w:b w:val="false"/>
          <w:i w:val="false"/>
          <w:color w:val="000000"/>
          <w:sz w:val="28"/>
        </w:rPr>
        <w:t>     Цель: борьба с нелегальным производством этилового спирта;</w:t>
      </w:r>
    </w:p>
    <w:p>
      <w:pPr>
        <w:spacing w:after="0"/>
        <w:ind w:left="0"/>
        <w:jc w:val="both"/>
      </w:pPr>
      <w:r>
        <w:rPr>
          <w:rFonts w:ascii="Times New Roman"/>
          <w:b w:val="false"/>
          <w:i w:val="false"/>
          <w:color w:val="000000"/>
          <w:sz w:val="28"/>
        </w:rPr>
        <w:t>     е) введение системы балансов производства и оборота этилового</w:t>
      </w:r>
    </w:p>
    <w:p>
      <w:pPr>
        <w:spacing w:after="0"/>
        <w:ind w:left="0"/>
        <w:jc w:val="both"/>
      </w:pPr>
      <w:r>
        <w:rPr>
          <w:rFonts w:ascii="Times New Roman"/>
          <w:b w:val="false"/>
          <w:i w:val="false"/>
          <w:color w:val="000000"/>
          <w:sz w:val="28"/>
        </w:rPr>
        <w:t>спирта (см.рис.№ 6).</w:t>
      </w:r>
    </w:p>
    <w:p>
      <w:pPr>
        <w:spacing w:after="0"/>
        <w:ind w:left="0"/>
        <w:jc w:val="both"/>
      </w:pPr>
      <w:r>
        <w:rPr>
          <w:rFonts w:ascii="Times New Roman"/>
          <w:b w:val="false"/>
          <w:i w:val="false"/>
          <w:color w:val="000000"/>
          <w:sz w:val="28"/>
        </w:rPr>
        <w:t>     Цель: учет и контроль за движением этилового спирта;</w:t>
      </w:r>
    </w:p>
    <w:p>
      <w:pPr>
        <w:spacing w:after="0"/>
        <w:ind w:left="0"/>
        <w:jc w:val="both"/>
      </w:pPr>
      <w:r>
        <w:rPr>
          <w:rFonts w:ascii="Times New Roman"/>
          <w:b w:val="false"/>
          <w:i w:val="false"/>
          <w:color w:val="000000"/>
          <w:sz w:val="28"/>
        </w:rPr>
        <w:t>     ж) введение единой формы накладных для отпуска этилового спирта</w:t>
      </w:r>
    </w:p>
    <w:p>
      <w:pPr>
        <w:spacing w:after="0"/>
        <w:ind w:left="0"/>
        <w:jc w:val="both"/>
      </w:pPr>
      <w:r>
        <w:rPr>
          <w:rFonts w:ascii="Times New Roman"/>
          <w:b w:val="false"/>
          <w:i w:val="false"/>
          <w:color w:val="000000"/>
          <w:sz w:val="28"/>
        </w:rPr>
        <w:t>(см. приложение № 1).</w:t>
      </w:r>
    </w:p>
    <w:p>
      <w:pPr>
        <w:spacing w:after="0"/>
        <w:ind w:left="0"/>
        <w:jc w:val="both"/>
      </w:pPr>
      <w:r>
        <w:rPr>
          <w:rFonts w:ascii="Times New Roman"/>
          <w:b w:val="false"/>
          <w:i w:val="false"/>
          <w:color w:val="000000"/>
          <w:sz w:val="28"/>
        </w:rPr>
        <w:t>     Цель: усиление контроля за оборотом этилового спирта.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 В сфере производства алкогольной продукции:</w:t>
      </w:r>
    </w:p>
    <w:p>
      <w:pPr>
        <w:spacing w:after="0"/>
        <w:ind w:left="0"/>
        <w:jc w:val="both"/>
      </w:pPr>
      <w:r>
        <w:rPr>
          <w:rFonts w:ascii="Times New Roman"/>
          <w:b w:val="false"/>
          <w:i w:val="false"/>
          <w:color w:val="000000"/>
          <w:sz w:val="28"/>
        </w:rPr>
        <w:t>     а) автоматизация учета.</w:t>
      </w:r>
    </w:p>
    <w:p>
      <w:pPr>
        <w:spacing w:after="0"/>
        <w:ind w:left="0"/>
        <w:jc w:val="both"/>
      </w:pPr>
      <w:r>
        <w:rPr>
          <w:rFonts w:ascii="Times New Roman"/>
          <w:b w:val="false"/>
          <w:i w:val="false"/>
          <w:color w:val="000000"/>
          <w:sz w:val="28"/>
        </w:rPr>
        <w:t>     Цель: оперативный учет;</w:t>
      </w:r>
    </w:p>
    <w:p>
      <w:pPr>
        <w:spacing w:after="0"/>
        <w:ind w:left="0"/>
        <w:jc w:val="both"/>
      </w:pPr>
      <w:r>
        <w:rPr>
          <w:rFonts w:ascii="Times New Roman"/>
          <w:b w:val="false"/>
          <w:i w:val="false"/>
          <w:color w:val="000000"/>
          <w:sz w:val="28"/>
        </w:rPr>
        <w:t>     б) ужесточение квалификационных требований и правил лицензирования.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Цель: усиление контроля за качеством производимой алкогольной продукции и оптимизация числа производителей алкогольной продукции; </w:t>
      </w:r>
      <w:r>
        <w:br/>
      </w:r>
      <w:r>
        <w:rPr>
          <w:rFonts w:ascii="Times New Roman"/>
          <w:b w:val="false"/>
          <w:i w:val="false"/>
          <w:color w:val="000000"/>
          <w:sz w:val="28"/>
        </w:rPr>
        <w:t xml:space="preserve">
      в) установление акцизных постов на предприятиях. </w:t>
      </w:r>
      <w:r>
        <w:br/>
      </w:r>
      <w:r>
        <w:rPr>
          <w:rFonts w:ascii="Times New Roman"/>
          <w:b w:val="false"/>
          <w:i w:val="false"/>
          <w:color w:val="000000"/>
          <w:sz w:val="28"/>
        </w:rPr>
        <w:t xml:space="preserve">
      Цель: усиление контроля за объемом производства и реализацией алкогольной продукции; </w:t>
      </w:r>
      <w:r>
        <w:br/>
      </w:r>
      <w:r>
        <w:rPr>
          <w:rFonts w:ascii="Times New Roman"/>
          <w:b w:val="false"/>
          <w:i w:val="false"/>
          <w:color w:val="000000"/>
          <w:sz w:val="28"/>
        </w:rPr>
        <w:t xml:space="preserve">
      г) установление минимальных цен на алкогольную продукцию. </w:t>
      </w:r>
      <w:r>
        <w:br/>
      </w:r>
      <w:r>
        <w:rPr>
          <w:rFonts w:ascii="Times New Roman"/>
          <w:b w:val="false"/>
          <w:i w:val="false"/>
          <w:color w:val="000000"/>
          <w:sz w:val="28"/>
        </w:rPr>
        <w:t xml:space="preserve">
      Цель: борьба с нелегальным производством алкогольной продукции, уравнивание цен за единицу продукции нелегального и легального производств; </w:t>
      </w:r>
      <w:r>
        <w:br/>
      </w:r>
      <w:r>
        <w:rPr>
          <w:rFonts w:ascii="Times New Roman"/>
          <w:b w:val="false"/>
          <w:i w:val="false"/>
          <w:color w:val="000000"/>
          <w:sz w:val="28"/>
        </w:rPr>
        <w:t xml:space="preserve">
      д) установление минимальных объемов производства алкогольной продукции. </w:t>
      </w:r>
      <w:r>
        <w:br/>
      </w:r>
      <w:r>
        <w:rPr>
          <w:rFonts w:ascii="Times New Roman"/>
          <w:b w:val="false"/>
          <w:i w:val="false"/>
          <w:color w:val="000000"/>
          <w:sz w:val="28"/>
        </w:rPr>
        <w:t xml:space="preserve">
      Цель: борьба с нелегальным производством алкогольной продукции; </w:t>
      </w:r>
      <w:r>
        <w:br/>
      </w:r>
      <w:r>
        <w:rPr>
          <w:rFonts w:ascii="Times New Roman"/>
          <w:b w:val="false"/>
          <w:i w:val="false"/>
          <w:color w:val="000000"/>
          <w:sz w:val="28"/>
        </w:rPr>
        <w:t xml:space="preserve">
      е) введение единой формы накладных для отпуска алкогольной продукции (см. приложение № 1). </w:t>
      </w:r>
      <w:r>
        <w:br/>
      </w:r>
      <w:r>
        <w:rPr>
          <w:rFonts w:ascii="Times New Roman"/>
          <w:b w:val="false"/>
          <w:i w:val="false"/>
          <w:color w:val="000000"/>
          <w:sz w:val="28"/>
        </w:rPr>
        <w:t xml:space="preserve">
      Цель: усиление контроля за оборотом алкогольной продукции; </w:t>
      </w:r>
      <w:r>
        <w:br/>
      </w:r>
      <w:r>
        <w:rPr>
          <w:rFonts w:ascii="Times New Roman"/>
          <w:b w:val="false"/>
          <w:i w:val="false"/>
          <w:color w:val="000000"/>
          <w:sz w:val="28"/>
        </w:rPr>
        <w:t xml:space="preserve">
      ж) оперативная работа по пресечению безлицензионной деятельности. </w:t>
      </w:r>
      <w:r>
        <w:br/>
      </w:r>
      <w:r>
        <w:rPr>
          <w:rFonts w:ascii="Times New Roman"/>
          <w:b w:val="false"/>
          <w:i w:val="false"/>
          <w:color w:val="000000"/>
          <w:sz w:val="28"/>
        </w:rPr>
        <w:t xml:space="preserve">
      Цель: борьба с нелегальным производством алкогольной продукции, защита отечественного потребителя; </w:t>
      </w:r>
      <w:r>
        <w:br/>
      </w:r>
      <w:r>
        <w:rPr>
          <w:rFonts w:ascii="Times New Roman"/>
          <w:b w:val="false"/>
          <w:i w:val="false"/>
          <w:color w:val="000000"/>
          <w:sz w:val="28"/>
        </w:rPr>
        <w:t xml:space="preserve">
      з) введение системы балансов производства и оборота алкогольной продукции (см. рис. № 6). </w:t>
      </w:r>
      <w:r>
        <w:br/>
      </w:r>
      <w:r>
        <w:rPr>
          <w:rFonts w:ascii="Times New Roman"/>
          <w:b w:val="false"/>
          <w:i w:val="false"/>
          <w:color w:val="000000"/>
          <w:sz w:val="28"/>
        </w:rPr>
        <w:t xml:space="preserve">
      Цель: учет и контроль за движением алкогольной продукции, борьба с нелегальным производством алкогольной продукции. </w:t>
      </w:r>
      <w:r>
        <w:br/>
      </w:r>
      <w:r>
        <w:rPr>
          <w:rFonts w:ascii="Times New Roman"/>
          <w:b w:val="false"/>
          <w:i w:val="false"/>
          <w:color w:val="000000"/>
          <w:sz w:val="28"/>
        </w:rPr>
        <w:t>
 </w:t>
      </w:r>
      <w:r>
        <w:br/>
      </w:r>
      <w:r>
        <w:rPr>
          <w:rFonts w:ascii="Times New Roman"/>
          <w:b w:val="false"/>
          <w:i w:val="false"/>
          <w:color w:val="000000"/>
          <w:sz w:val="28"/>
        </w:rPr>
        <w:t xml:space="preserve">
      2.1.3. В сфере импорта: </w:t>
      </w:r>
      <w:r>
        <w:br/>
      </w:r>
      <w:r>
        <w:rPr>
          <w:rFonts w:ascii="Times New Roman"/>
          <w:b w:val="false"/>
          <w:i w:val="false"/>
          <w:color w:val="000000"/>
          <w:sz w:val="28"/>
        </w:rPr>
        <w:t xml:space="preserve">
      а) ограничение количества таможенных складов и СВХ для хранения ввозимых этилового спирта и алкогольной продукции. </w:t>
      </w:r>
      <w:r>
        <w:br/>
      </w:r>
      <w:r>
        <w:rPr>
          <w:rFonts w:ascii="Times New Roman"/>
          <w:b w:val="false"/>
          <w:i w:val="false"/>
          <w:color w:val="000000"/>
          <w:sz w:val="28"/>
        </w:rPr>
        <w:t xml:space="preserve">
      Цель: контроль за объемом и качеством импортируемых этилового спирта и алкогольной продукции; </w:t>
      </w:r>
      <w:r>
        <w:br/>
      </w:r>
      <w:r>
        <w:rPr>
          <w:rFonts w:ascii="Times New Roman"/>
          <w:b w:val="false"/>
          <w:i w:val="false"/>
          <w:color w:val="000000"/>
          <w:sz w:val="28"/>
        </w:rPr>
        <w:t xml:space="preserve">
      б) введение правил уничтожения конфискованных этилового спирта и алкогольной продукции. </w:t>
      </w:r>
      <w:r>
        <w:br/>
      </w:r>
      <w:r>
        <w:rPr>
          <w:rFonts w:ascii="Times New Roman"/>
          <w:b w:val="false"/>
          <w:i w:val="false"/>
          <w:color w:val="000000"/>
          <w:sz w:val="28"/>
        </w:rPr>
        <w:t xml:space="preserve">
      Цель: защита отечественного потребителя и товаропроизводителя; </w:t>
      </w:r>
      <w:r>
        <w:br/>
      </w:r>
      <w:r>
        <w:rPr>
          <w:rFonts w:ascii="Times New Roman"/>
          <w:b w:val="false"/>
          <w:i w:val="false"/>
          <w:color w:val="000000"/>
          <w:sz w:val="28"/>
        </w:rPr>
        <w:t xml:space="preserve">
      в) ужесточение критериев к качеству и ассортименту этилового спирта и алкогольной продукции при выдаче лицензий. </w:t>
      </w:r>
      <w:r>
        <w:br/>
      </w:r>
      <w:r>
        <w:rPr>
          <w:rFonts w:ascii="Times New Roman"/>
          <w:b w:val="false"/>
          <w:i w:val="false"/>
          <w:color w:val="000000"/>
          <w:sz w:val="28"/>
        </w:rPr>
        <w:t xml:space="preserve">
      Цель: защита отечественного потребителя; </w:t>
      </w:r>
      <w:r>
        <w:br/>
      </w:r>
      <w:r>
        <w:rPr>
          <w:rFonts w:ascii="Times New Roman"/>
          <w:b w:val="false"/>
          <w:i w:val="false"/>
          <w:color w:val="000000"/>
          <w:sz w:val="28"/>
        </w:rPr>
        <w:t xml:space="preserve">
      г) оперативная работа по пресечению безлицензионной деятельности. </w:t>
      </w:r>
      <w:r>
        <w:br/>
      </w:r>
      <w:r>
        <w:rPr>
          <w:rFonts w:ascii="Times New Roman"/>
          <w:b w:val="false"/>
          <w:i w:val="false"/>
          <w:color w:val="000000"/>
          <w:sz w:val="28"/>
        </w:rPr>
        <w:t xml:space="preserve">
      Цель: борьба с контрабандой, защита отечественного потребителя; </w:t>
      </w:r>
      <w:r>
        <w:br/>
      </w:r>
      <w:r>
        <w:rPr>
          <w:rFonts w:ascii="Times New Roman"/>
          <w:b w:val="false"/>
          <w:i w:val="false"/>
          <w:color w:val="000000"/>
          <w:sz w:val="28"/>
        </w:rPr>
        <w:t xml:space="preserve">
      д) введение отдельных запретов и ограничений на размещение и использование этилового спирта и алкогольной продукции в таможенных режимах "свободный склад", "свободная таможенная зона". </w:t>
      </w:r>
      <w:r>
        <w:br/>
      </w:r>
      <w:r>
        <w:rPr>
          <w:rFonts w:ascii="Times New Roman"/>
          <w:b w:val="false"/>
          <w:i w:val="false"/>
          <w:color w:val="000000"/>
          <w:sz w:val="28"/>
        </w:rPr>
        <w:t xml:space="preserve">
      Цель: контроль за объемом и качеством импортируемых этилового </w:t>
      </w:r>
    </w:p>
    <w:bookmarkEnd w:id="6"/>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спирта и алкогольной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 В сфере оптовой торговли:</w:t>
      </w:r>
    </w:p>
    <w:p>
      <w:pPr>
        <w:spacing w:after="0"/>
        <w:ind w:left="0"/>
        <w:jc w:val="both"/>
      </w:pPr>
      <w:r>
        <w:rPr>
          <w:rFonts w:ascii="Times New Roman"/>
          <w:b w:val="false"/>
          <w:i w:val="false"/>
          <w:color w:val="000000"/>
          <w:sz w:val="28"/>
        </w:rPr>
        <w:t>     а) установление порядка введения идентификации оптовых фирм и</w:t>
      </w:r>
    </w:p>
    <w:p>
      <w:pPr>
        <w:spacing w:after="0"/>
        <w:ind w:left="0"/>
        <w:jc w:val="both"/>
      </w:pPr>
      <w:r>
        <w:rPr>
          <w:rFonts w:ascii="Times New Roman"/>
          <w:b w:val="false"/>
          <w:i w:val="false"/>
          <w:color w:val="000000"/>
          <w:sz w:val="28"/>
        </w:rPr>
        <w:t xml:space="preserve">единой формы товарно-транспортной накладной.                    </w:t>
      </w:r>
    </w:p>
    <w:p>
      <w:pPr>
        <w:spacing w:after="0"/>
        <w:ind w:left="0"/>
        <w:jc w:val="both"/>
      </w:pPr>
      <w:r>
        <w:rPr>
          <w:rFonts w:ascii="Times New Roman"/>
          <w:b w:val="false"/>
          <w:i w:val="false"/>
          <w:color w:val="000000"/>
          <w:sz w:val="28"/>
        </w:rPr>
        <w:t>     Цель: упорядочение оптовых фирм, борьба с нелегальным оборотом</w:t>
      </w:r>
    </w:p>
    <w:p>
      <w:pPr>
        <w:spacing w:after="0"/>
        <w:ind w:left="0"/>
        <w:jc w:val="both"/>
      </w:pPr>
      <w:r>
        <w:rPr>
          <w:rFonts w:ascii="Times New Roman"/>
          <w:b w:val="false"/>
          <w:i w:val="false"/>
          <w:color w:val="000000"/>
          <w:sz w:val="28"/>
        </w:rPr>
        <w:t>алкогольной продукции;</w:t>
      </w:r>
    </w:p>
    <w:p>
      <w:pPr>
        <w:spacing w:after="0"/>
        <w:ind w:left="0"/>
        <w:jc w:val="both"/>
      </w:pPr>
      <w:r>
        <w:rPr>
          <w:rFonts w:ascii="Times New Roman"/>
          <w:b w:val="false"/>
          <w:i w:val="false"/>
          <w:color w:val="000000"/>
          <w:sz w:val="28"/>
        </w:rPr>
        <w:t>     б) периодическое введение акцизных марок нового образца.</w:t>
      </w:r>
    </w:p>
    <w:p>
      <w:pPr>
        <w:spacing w:after="0"/>
        <w:ind w:left="0"/>
        <w:jc w:val="both"/>
      </w:pPr>
      <w:r>
        <w:rPr>
          <w:rFonts w:ascii="Times New Roman"/>
          <w:b w:val="false"/>
          <w:i w:val="false"/>
          <w:color w:val="000000"/>
          <w:sz w:val="28"/>
        </w:rPr>
        <w:t>     Цель: борьба с нелегальным оборотом алкогольной продукции;</w:t>
      </w:r>
    </w:p>
    <w:p>
      <w:pPr>
        <w:spacing w:after="0"/>
        <w:ind w:left="0"/>
        <w:jc w:val="both"/>
      </w:pPr>
      <w:r>
        <w:rPr>
          <w:rFonts w:ascii="Times New Roman"/>
          <w:b w:val="false"/>
          <w:i w:val="false"/>
          <w:color w:val="000000"/>
          <w:sz w:val="28"/>
        </w:rPr>
        <w:t>     в) оперативная работа по пресечению безлицензионной деятельности</w:t>
      </w:r>
    </w:p>
    <w:p>
      <w:pPr>
        <w:spacing w:after="0"/>
        <w:ind w:left="0"/>
        <w:jc w:val="both"/>
      </w:pPr>
      <w:r>
        <w:rPr>
          <w:rFonts w:ascii="Times New Roman"/>
          <w:b w:val="false"/>
          <w:i w:val="false"/>
          <w:color w:val="000000"/>
          <w:sz w:val="28"/>
        </w:rPr>
        <w:t>и нарушений порядка реализации алкогольной продукции.</w:t>
      </w:r>
    </w:p>
    <w:p>
      <w:pPr>
        <w:spacing w:after="0"/>
        <w:ind w:left="0"/>
        <w:jc w:val="both"/>
      </w:pPr>
      <w:r>
        <w:rPr>
          <w:rFonts w:ascii="Times New Roman"/>
          <w:b w:val="false"/>
          <w:i w:val="false"/>
          <w:color w:val="000000"/>
          <w:sz w:val="28"/>
        </w:rPr>
        <w:t xml:space="preserve">     Цель: борьба с нелегальным оборотом алкогольной продукции и </w:t>
      </w:r>
    </w:p>
    <w:p>
      <w:pPr>
        <w:spacing w:after="0"/>
        <w:ind w:left="0"/>
        <w:jc w:val="both"/>
      </w:pPr>
      <w:r>
        <w:rPr>
          <w:rFonts w:ascii="Times New Roman"/>
          <w:b w:val="false"/>
          <w:i w:val="false"/>
          <w:color w:val="000000"/>
          <w:sz w:val="28"/>
        </w:rPr>
        <w:t>упорядочение оптовых фирм;</w:t>
      </w:r>
    </w:p>
    <w:p>
      <w:pPr>
        <w:spacing w:after="0"/>
        <w:ind w:left="0"/>
        <w:jc w:val="both"/>
      </w:pPr>
      <w:r>
        <w:rPr>
          <w:rFonts w:ascii="Times New Roman"/>
          <w:b w:val="false"/>
          <w:i w:val="false"/>
          <w:color w:val="000000"/>
          <w:sz w:val="28"/>
        </w:rPr>
        <w:t>     г) введение системы балансов оптовой торговли (см.рис. № 6).</w:t>
      </w:r>
    </w:p>
    <w:p>
      <w:pPr>
        <w:spacing w:after="0"/>
        <w:ind w:left="0"/>
        <w:jc w:val="both"/>
      </w:pPr>
      <w:r>
        <w:rPr>
          <w:rFonts w:ascii="Times New Roman"/>
          <w:b w:val="false"/>
          <w:i w:val="false"/>
          <w:color w:val="000000"/>
          <w:sz w:val="28"/>
        </w:rPr>
        <w:t>     Цель: учет и контроль за движением алкогольной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В сфере розничной торговли:</w:t>
      </w:r>
    </w:p>
    <w:p>
      <w:pPr>
        <w:spacing w:after="0"/>
        <w:ind w:left="0"/>
        <w:jc w:val="both"/>
      </w:pPr>
      <w:r>
        <w:rPr>
          <w:rFonts w:ascii="Times New Roman"/>
          <w:b w:val="false"/>
          <w:i w:val="false"/>
          <w:color w:val="000000"/>
          <w:sz w:val="28"/>
        </w:rPr>
        <w:t>     а) введение лицензирования розничной торговли.</w:t>
      </w:r>
    </w:p>
    <w:p>
      <w:pPr>
        <w:spacing w:after="0"/>
        <w:ind w:left="0"/>
        <w:jc w:val="both"/>
      </w:pPr>
      <w:r>
        <w:rPr>
          <w:rFonts w:ascii="Times New Roman"/>
          <w:b w:val="false"/>
          <w:i w:val="false"/>
          <w:color w:val="000000"/>
          <w:sz w:val="28"/>
        </w:rPr>
        <w:t>     Цель: упорядочение сферы розничной торговли;</w:t>
      </w:r>
    </w:p>
    <w:p>
      <w:pPr>
        <w:spacing w:after="0"/>
        <w:ind w:left="0"/>
        <w:jc w:val="both"/>
      </w:pPr>
      <w:r>
        <w:rPr>
          <w:rFonts w:ascii="Times New Roman"/>
          <w:b w:val="false"/>
          <w:i w:val="false"/>
          <w:color w:val="000000"/>
          <w:sz w:val="28"/>
        </w:rPr>
        <w:t>     б) разработка и введение новых правил розничной торговли.</w:t>
      </w:r>
    </w:p>
    <w:p>
      <w:pPr>
        <w:spacing w:after="0"/>
        <w:ind w:left="0"/>
        <w:jc w:val="both"/>
      </w:pPr>
      <w:r>
        <w:rPr>
          <w:rFonts w:ascii="Times New Roman"/>
          <w:b w:val="false"/>
          <w:i w:val="false"/>
          <w:color w:val="000000"/>
          <w:sz w:val="28"/>
        </w:rPr>
        <w:t>     Цель: определение норм и правил розничной торговли;</w:t>
      </w:r>
    </w:p>
    <w:p>
      <w:pPr>
        <w:spacing w:after="0"/>
        <w:ind w:left="0"/>
        <w:jc w:val="both"/>
      </w:pPr>
      <w:r>
        <w:rPr>
          <w:rFonts w:ascii="Times New Roman"/>
          <w:b w:val="false"/>
          <w:i w:val="false"/>
          <w:color w:val="000000"/>
          <w:sz w:val="28"/>
        </w:rPr>
        <w:t>     в) оперативная работа по пресечению безлицензионной деятельности</w:t>
      </w:r>
    </w:p>
    <w:p>
      <w:pPr>
        <w:spacing w:after="0"/>
        <w:ind w:left="0"/>
        <w:jc w:val="both"/>
      </w:pPr>
      <w:r>
        <w:rPr>
          <w:rFonts w:ascii="Times New Roman"/>
          <w:b w:val="false"/>
          <w:i w:val="false"/>
          <w:color w:val="000000"/>
          <w:sz w:val="28"/>
        </w:rPr>
        <w:t>и нарушений правил розничной торговли.</w:t>
      </w:r>
    </w:p>
    <w:p>
      <w:pPr>
        <w:spacing w:after="0"/>
        <w:ind w:left="0"/>
        <w:jc w:val="both"/>
      </w:pPr>
      <w:r>
        <w:rPr>
          <w:rFonts w:ascii="Times New Roman"/>
          <w:b w:val="false"/>
          <w:i w:val="false"/>
          <w:color w:val="000000"/>
          <w:sz w:val="28"/>
        </w:rPr>
        <w:t xml:space="preserve">     Цель: борьба с нелегальным оборотом алкогольной продукции и </w:t>
      </w:r>
    </w:p>
    <w:p>
      <w:pPr>
        <w:spacing w:after="0"/>
        <w:ind w:left="0"/>
        <w:jc w:val="both"/>
      </w:pPr>
      <w:r>
        <w:rPr>
          <w:rFonts w:ascii="Times New Roman"/>
          <w:b w:val="false"/>
          <w:i w:val="false"/>
          <w:color w:val="000000"/>
          <w:sz w:val="28"/>
        </w:rPr>
        <w:t>упорядочение сферы розничной торговли;</w:t>
      </w:r>
    </w:p>
    <w:p>
      <w:pPr>
        <w:spacing w:after="0"/>
        <w:ind w:left="0"/>
        <w:jc w:val="both"/>
      </w:pPr>
      <w:r>
        <w:rPr>
          <w:rFonts w:ascii="Times New Roman"/>
          <w:b w:val="false"/>
          <w:i w:val="false"/>
          <w:color w:val="000000"/>
          <w:sz w:val="28"/>
        </w:rPr>
        <w:t>     г) введение системы балансов розничной торговли (см. рис. № 6).</w:t>
      </w:r>
    </w:p>
    <w:p>
      <w:pPr>
        <w:spacing w:after="0"/>
        <w:ind w:left="0"/>
        <w:jc w:val="both"/>
      </w:pPr>
      <w:r>
        <w:rPr>
          <w:rFonts w:ascii="Times New Roman"/>
          <w:b w:val="false"/>
          <w:i w:val="false"/>
          <w:color w:val="000000"/>
          <w:sz w:val="28"/>
        </w:rPr>
        <w:t>     Цель: учет и контроль за розничной реализацией;</w:t>
      </w:r>
    </w:p>
    <w:p>
      <w:pPr>
        <w:spacing w:after="0"/>
        <w:ind w:left="0"/>
        <w:jc w:val="both"/>
      </w:pPr>
      <w:r>
        <w:rPr>
          <w:rFonts w:ascii="Times New Roman"/>
          <w:b w:val="false"/>
          <w:i w:val="false"/>
          <w:color w:val="000000"/>
          <w:sz w:val="28"/>
        </w:rPr>
        <w:t>     д) разработка квалификационных требований к розничной торговле.</w:t>
      </w:r>
    </w:p>
    <w:p>
      <w:pPr>
        <w:spacing w:after="0"/>
        <w:ind w:left="0"/>
        <w:jc w:val="both"/>
      </w:pPr>
      <w:r>
        <w:rPr>
          <w:rFonts w:ascii="Times New Roman"/>
          <w:b w:val="false"/>
          <w:i w:val="false"/>
          <w:color w:val="000000"/>
          <w:sz w:val="28"/>
        </w:rPr>
        <w:t>     Цель: упорядочение сферы розничной торговли.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Совершенствование налогообложения</w:t>
      </w:r>
    </w:p>
    <w:p>
      <w:pPr>
        <w:spacing w:after="0"/>
        <w:ind w:left="0"/>
        <w:jc w:val="both"/>
      </w:pPr>
      <w:r>
        <w:rPr>
          <w:rFonts w:ascii="Times New Roman"/>
          <w:b w:val="false"/>
          <w:i w:val="false"/>
          <w:color w:val="000000"/>
          <w:sz w:val="28"/>
        </w:rPr>
        <w:t>     2.2.1. Исчисление ставок акциза исходя из содержания 100% этилового</w:t>
      </w:r>
    </w:p>
    <w:p>
      <w:pPr>
        <w:spacing w:after="0"/>
        <w:ind w:left="0"/>
        <w:jc w:val="both"/>
      </w:pPr>
      <w:r>
        <w:rPr>
          <w:rFonts w:ascii="Times New Roman"/>
          <w:b w:val="false"/>
          <w:i w:val="false"/>
          <w:color w:val="000000"/>
          <w:sz w:val="28"/>
        </w:rPr>
        <w:t>спирта.</w:t>
      </w:r>
    </w:p>
    <w:p>
      <w:pPr>
        <w:spacing w:after="0"/>
        <w:ind w:left="0"/>
        <w:jc w:val="both"/>
      </w:pPr>
      <w:r>
        <w:rPr>
          <w:rFonts w:ascii="Times New Roman"/>
          <w:b w:val="false"/>
          <w:i w:val="false"/>
          <w:color w:val="000000"/>
          <w:sz w:val="28"/>
        </w:rPr>
        <w:t xml:space="preserve">     Цель: стимулирование расширения ассортимента алкогольной продукции, </w:t>
      </w:r>
    </w:p>
    <w:p>
      <w:pPr>
        <w:spacing w:after="0"/>
        <w:ind w:left="0"/>
        <w:jc w:val="both"/>
      </w:pPr>
      <w:r>
        <w:rPr>
          <w:rFonts w:ascii="Times New Roman"/>
          <w:b w:val="false"/>
          <w:i w:val="false"/>
          <w:color w:val="000000"/>
          <w:sz w:val="28"/>
        </w:rPr>
        <w:t>усиление крена в сторону потребления слабоалкогольных напитков;</w:t>
      </w:r>
    </w:p>
    <w:p>
      <w:pPr>
        <w:spacing w:after="0"/>
        <w:ind w:left="0"/>
        <w:jc w:val="both"/>
      </w:pPr>
      <w:r>
        <w:rPr>
          <w:rFonts w:ascii="Times New Roman"/>
          <w:b w:val="false"/>
          <w:i w:val="false"/>
          <w:color w:val="000000"/>
          <w:sz w:val="28"/>
        </w:rPr>
        <w:t>     2.2.2. Увеличение лицензионного сбора дифференцированно по видам</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xml:space="preserve">     Цель: оптимизация числа оптовых фирм и стимулирование крупнооптовых </w:t>
      </w:r>
    </w:p>
    <w:p>
      <w:pPr>
        <w:spacing w:after="0"/>
        <w:ind w:left="0"/>
        <w:jc w:val="both"/>
      </w:pPr>
      <w:r>
        <w:rPr>
          <w:rFonts w:ascii="Times New Roman"/>
          <w:b w:val="false"/>
          <w:i w:val="false"/>
          <w:color w:val="000000"/>
          <w:sz w:val="28"/>
        </w:rPr>
        <w:t xml:space="preserve">компаний.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Усовершенствование требований, предъявляемых</w:t>
      </w:r>
    </w:p>
    <w:p>
      <w:pPr>
        <w:spacing w:after="0"/>
        <w:ind w:left="0"/>
        <w:jc w:val="both"/>
      </w:pPr>
      <w:r>
        <w:rPr>
          <w:rFonts w:ascii="Times New Roman"/>
          <w:b w:val="false"/>
          <w:i w:val="false"/>
          <w:color w:val="000000"/>
          <w:sz w:val="28"/>
        </w:rPr>
        <w:t xml:space="preserve">                     к качеству алкогольной продукции     </w:t>
      </w:r>
    </w:p>
    <w:p>
      <w:pPr>
        <w:spacing w:after="0"/>
        <w:ind w:left="0"/>
        <w:jc w:val="both"/>
      </w:pPr>
      <w:r>
        <w:rPr>
          <w:rFonts w:ascii="Times New Roman"/>
          <w:b w:val="false"/>
          <w:i w:val="false"/>
          <w:color w:val="000000"/>
          <w:sz w:val="28"/>
        </w:rPr>
        <w:t>     В целях обеспечения высокого качества алкогольной продукции:</w:t>
      </w:r>
    </w:p>
    <w:p>
      <w:pPr>
        <w:spacing w:after="0"/>
        <w:ind w:left="0"/>
        <w:jc w:val="both"/>
      </w:pPr>
      <w:r>
        <w:rPr>
          <w:rFonts w:ascii="Times New Roman"/>
          <w:b w:val="false"/>
          <w:i w:val="false"/>
          <w:color w:val="000000"/>
          <w:sz w:val="28"/>
        </w:rPr>
        <w:t>     2.3.1. Создать республиканскую дегустационную комиссию.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Цель: оценка качества и идентификация производимых в республике и импортируемых этилового спирта и алкогольной продукции; </w:t>
      </w:r>
      <w:r>
        <w:br/>
      </w:r>
      <w:r>
        <w:rPr>
          <w:rFonts w:ascii="Times New Roman"/>
          <w:b w:val="false"/>
          <w:i w:val="false"/>
          <w:color w:val="000000"/>
          <w:sz w:val="28"/>
        </w:rPr>
        <w:t xml:space="preserve">
      2.3.2. Разработать и внедрить систему технологического паспорта производства, регламентирующего использование технологического оборудования, нормы расхода сырья и выхода готовой продукции гарантированного качества. </w:t>
      </w:r>
      <w:r>
        <w:br/>
      </w:r>
      <w:r>
        <w:rPr>
          <w:rFonts w:ascii="Times New Roman"/>
          <w:b w:val="false"/>
          <w:i w:val="false"/>
          <w:color w:val="000000"/>
          <w:sz w:val="28"/>
        </w:rPr>
        <w:t xml:space="preserve">
      Цель: увязывание конкретного предприятия с регламентом по производству этилового спирта и алкогольной продукции; </w:t>
      </w:r>
      <w:r>
        <w:br/>
      </w:r>
      <w:r>
        <w:rPr>
          <w:rFonts w:ascii="Times New Roman"/>
          <w:b w:val="false"/>
          <w:i w:val="false"/>
          <w:color w:val="000000"/>
          <w:sz w:val="28"/>
        </w:rPr>
        <w:t xml:space="preserve">
      2.3.3. Утверждение органами стандартизации, метрологии и сертификации нормативной технической и нормативной правовой документации в области производства, хранения, транспортировки, сертификации алкогольной продукции только по согласованию с уполномоченным органом по контролю над производством и оборотом этилового спирта и алкогольной продукции. </w:t>
      </w:r>
      <w:r>
        <w:br/>
      </w:r>
      <w:r>
        <w:rPr>
          <w:rFonts w:ascii="Times New Roman"/>
          <w:b w:val="false"/>
          <w:i w:val="false"/>
          <w:color w:val="000000"/>
          <w:sz w:val="28"/>
        </w:rPr>
        <w:t xml:space="preserve">
      Цель: проведение единой и последовательной политики в области контроля за качеством продукции; </w:t>
      </w:r>
      <w:r>
        <w:br/>
      </w:r>
      <w:r>
        <w:rPr>
          <w:rFonts w:ascii="Times New Roman"/>
          <w:b w:val="false"/>
          <w:i w:val="false"/>
          <w:color w:val="000000"/>
          <w:sz w:val="28"/>
        </w:rPr>
        <w:t xml:space="preserve">
      2.3.4. Обязательное сертифицирование аккредитованными лабораториями ввозимых этилового спирта и алкогольной продукции на установленных таможенных складах и СВХ. </w:t>
      </w:r>
      <w:r>
        <w:br/>
      </w:r>
      <w:r>
        <w:rPr>
          <w:rFonts w:ascii="Times New Roman"/>
          <w:b w:val="false"/>
          <w:i w:val="false"/>
          <w:color w:val="000000"/>
          <w:sz w:val="28"/>
        </w:rPr>
        <w:t xml:space="preserve">
      Цель: контроль качества ввозимой алкогольной продукции. </w:t>
      </w:r>
      <w:r>
        <w:br/>
      </w:r>
      <w:r>
        <w:rPr>
          <w:rFonts w:ascii="Times New Roman"/>
          <w:b w:val="false"/>
          <w:i w:val="false"/>
          <w:color w:val="000000"/>
          <w:sz w:val="28"/>
        </w:rPr>
        <w:t>
 </w:t>
      </w:r>
      <w:r>
        <w:br/>
      </w:r>
      <w:r>
        <w:rPr>
          <w:rFonts w:ascii="Times New Roman"/>
          <w:b w:val="false"/>
          <w:i w:val="false"/>
          <w:color w:val="000000"/>
          <w:sz w:val="28"/>
        </w:rPr>
        <w:t xml:space="preserve">
                   2.4. Взаимодействие и координация </w:t>
      </w:r>
      <w:r>
        <w:br/>
      </w:r>
      <w:r>
        <w:rPr>
          <w:rFonts w:ascii="Times New Roman"/>
          <w:b w:val="false"/>
          <w:i w:val="false"/>
          <w:color w:val="000000"/>
          <w:sz w:val="28"/>
        </w:rPr>
        <w:t xml:space="preserve">
                 государственных органов, осуществляющих </w:t>
      </w:r>
      <w:r>
        <w:br/>
      </w:r>
      <w:r>
        <w:rPr>
          <w:rFonts w:ascii="Times New Roman"/>
          <w:b w:val="false"/>
          <w:i w:val="false"/>
          <w:color w:val="000000"/>
          <w:sz w:val="28"/>
        </w:rPr>
        <w:t xml:space="preserve">
                 контроль в сфере производства и оборота </w:t>
      </w:r>
      <w:r>
        <w:br/>
      </w:r>
      <w:r>
        <w:rPr>
          <w:rFonts w:ascii="Times New Roman"/>
          <w:b w:val="false"/>
          <w:i w:val="false"/>
          <w:color w:val="000000"/>
          <w:sz w:val="28"/>
        </w:rPr>
        <w:t xml:space="preserve">
                         алкогольной продукции </w:t>
      </w:r>
      <w:r>
        <w:br/>
      </w:r>
      <w:r>
        <w:rPr>
          <w:rFonts w:ascii="Times New Roman"/>
          <w:b w:val="false"/>
          <w:i w:val="false"/>
          <w:color w:val="000000"/>
          <w:sz w:val="28"/>
        </w:rPr>
        <w:t xml:space="preserve">
      В целях эффективного осуществления контроля над производством и оборотом алкогольной продукции, необходимо развивать координационную связь: </w:t>
      </w:r>
      <w:r>
        <w:br/>
      </w:r>
      <w:r>
        <w:rPr>
          <w:rFonts w:ascii="Times New Roman"/>
          <w:b w:val="false"/>
          <w:i w:val="false"/>
          <w:color w:val="000000"/>
          <w:sz w:val="28"/>
        </w:rPr>
        <w:t xml:space="preserve">
      2.4.1. С Таможенным комитетом Министерства государственных доходов Республики Казахстан в части импорта, экспорта и транзита этилового спирта и алкогольной продукции; </w:t>
      </w:r>
      <w:r>
        <w:br/>
      </w:r>
      <w:r>
        <w:rPr>
          <w:rFonts w:ascii="Times New Roman"/>
          <w:b w:val="false"/>
          <w:i w:val="false"/>
          <w:color w:val="000000"/>
          <w:sz w:val="28"/>
        </w:rPr>
        <w:t xml:space="preserve">
      2.4.2. С Комитетом налоговой полиции Министерства государственных доходов, МВД и КНБ Республики Казахстан в части правонарушений и преступлений в области производства и оборота алкогольной продукции; </w:t>
      </w:r>
      <w:r>
        <w:br/>
      </w:r>
      <w:r>
        <w:rPr>
          <w:rFonts w:ascii="Times New Roman"/>
          <w:b w:val="false"/>
          <w:i w:val="false"/>
          <w:color w:val="000000"/>
          <w:sz w:val="28"/>
        </w:rPr>
        <w:t xml:space="preserve">
      2.4.3. С Комитетом по стандартизации, метрологии и сертификации Министерства энергетики, индустрии и торговли Республики Казахстан в части разработки и утверждения нормативно-технической документации; </w:t>
      </w:r>
      <w:r>
        <w:br/>
      </w:r>
      <w:r>
        <w:rPr>
          <w:rFonts w:ascii="Times New Roman"/>
          <w:b w:val="false"/>
          <w:i w:val="false"/>
          <w:color w:val="000000"/>
          <w:sz w:val="28"/>
        </w:rPr>
        <w:t xml:space="preserve">
      2.4.4. С Агентством по статистике Республики Казахстан в части подготовки определенной информации; </w:t>
      </w:r>
      <w:r>
        <w:br/>
      </w:r>
      <w:r>
        <w:rPr>
          <w:rFonts w:ascii="Times New Roman"/>
          <w:b w:val="false"/>
          <w:i w:val="false"/>
          <w:color w:val="000000"/>
          <w:sz w:val="28"/>
        </w:rPr>
        <w:t xml:space="preserve">
      2.4.5. С территориальными органами Министерства государственных доходов Республики Казахстан в части создания деятельности акцизных постов и получения данных о поступлениях акцизов посредством электронной почты; </w:t>
      </w:r>
      <w:r>
        <w:br/>
      </w:r>
      <w:r>
        <w:rPr>
          <w:rFonts w:ascii="Times New Roman"/>
          <w:b w:val="false"/>
          <w:i w:val="false"/>
          <w:color w:val="000000"/>
          <w:sz w:val="28"/>
        </w:rPr>
        <w:t xml:space="preserve">
      2.4.6. С Ассоциацией производителей алкогольной продукции "КазАлко"; </w:t>
      </w:r>
      <w:r>
        <w:br/>
      </w:r>
      <w:r>
        <w:rPr>
          <w:rFonts w:ascii="Times New Roman"/>
          <w:b w:val="false"/>
          <w:i w:val="false"/>
          <w:color w:val="000000"/>
          <w:sz w:val="28"/>
        </w:rPr>
        <w:t xml:space="preserve">
      2.4.7. Приведение в соответствие с соглашениями ВТО и другими соглашениями по торговле; </w:t>
      </w:r>
      <w:r>
        <w:br/>
      </w:r>
      <w:r>
        <w:rPr>
          <w:rFonts w:ascii="Times New Roman"/>
          <w:b w:val="false"/>
          <w:i w:val="false"/>
          <w:color w:val="000000"/>
          <w:sz w:val="28"/>
        </w:rPr>
        <w:t xml:space="preserve">
      2.4.8. С Комитетом здравоохранения Министерства здравоохранения, образования и спорта Республики Казахстана в части усиления мер для пропаганды здорового образа жизни и реабилитации пациентов; </w:t>
      </w:r>
      <w:r>
        <w:br/>
      </w:r>
      <w:r>
        <w:rPr>
          <w:rFonts w:ascii="Times New Roman"/>
          <w:b w:val="false"/>
          <w:i w:val="false"/>
          <w:color w:val="000000"/>
          <w:sz w:val="28"/>
        </w:rPr>
        <w:t xml:space="preserve">
      2.4.9. В целях координации действий и принятия совместных решений необходимо заключение Соглашений с соответствующими органами соседних государств и странами-членами Таможенного союза.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Развитие кадрового, научно-методического </w:t>
      </w:r>
      <w:r>
        <w:br/>
      </w:r>
      <w:r>
        <w:rPr>
          <w:rFonts w:ascii="Times New Roman"/>
          <w:b w:val="false"/>
          <w:i w:val="false"/>
          <w:color w:val="000000"/>
          <w:sz w:val="28"/>
        </w:rPr>
        <w:t xml:space="preserve">
                 и информационно-технологического обеспечения </w:t>
      </w:r>
      <w:r>
        <w:br/>
      </w:r>
      <w:r>
        <w:rPr>
          <w:rFonts w:ascii="Times New Roman"/>
          <w:b w:val="false"/>
          <w:i w:val="false"/>
          <w:color w:val="000000"/>
          <w:sz w:val="28"/>
        </w:rPr>
        <w:t xml:space="preserve">
      Для осуществления всеобъемлющего контроля над производством и оборотом этилового спирта и алкогольной продукции предполагается обеспечить адекватное поставленным задачам кадровое, научно-методическое и, что не менее важно, информационно-технологическое обеспечение: </w:t>
      </w:r>
      <w:r>
        <w:br/>
      </w:r>
      <w:r>
        <w:rPr>
          <w:rFonts w:ascii="Times New Roman"/>
          <w:b w:val="false"/>
          <w:i w:val="false"/>
          <w:color w:val="000000"/>
          <w:sz w:val="28"/>
        </w:rPr>
        <w:t xml:space="preserve">
      2.5.1. В плане подготовки кадров предполагается как обучение и повышение квалификации работников в специализированных учебных заведениях, так и привлечения специалистов по строгим критериям отбора. Будет проводиться постоянно организованная система обмена опытом с соответствующими органами ближнего и дальнего зарубежья; </w:t>
      </w:r>
      <w:r>
        <w:br/>
      </w:r>
      <w:r>
        <w:rPr>
          <w:rFonts w:ascii="Times New Roman"/>
          <w:b w:val="false"/>
          <w:i w:val="false"/>
          <w:color w:val="000000"/>
          <w:sz w:val="28"/>
        </w:rPr>
        <w:t xml:space="preserve">
      2.5.2. Информационно-технологическое обеспечение Программы предполагает создание при Комитете автоматизированной базы данных "Спирт и алкоголь", связанной с региональными службами, соответствующими министерствами и ведомствами, призванной посредством развитой компьютерной сети и связи обеспечить поступление оперативной и достоверной информации от всех субъектов рынка производства и оборота этилового спирта и алкогольной продукции; </w:t>
      </w:r>
      <w:r>
        <w:br/>
      </w:r>
      <w:r>
        <w:rPr>
          <w:rFonts w:ascii="Times New Roman"/>
          <w:b w:val="false"/>
          <w:i w:val="false"/>
          <w:color w:val="000000"/>
          <w:sz w:val="28"/>
        </w:rPr>
        <w:t xml:space="preserve">
      2.5.3. Разработка научно-методологического определения ставок акцизов на алкогольную продукцию.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Совершенствование региональной политики </w:t>
      </w:r>
      <w:r>
        <w:br/>
      </w:r>
      <w:r>
        <w:rPr>
          <w:rFonts w:ascii="Times New Roman"/>
          <w:b w:val="false"/>
          <w:i w:val="false"/>
          <w:color w:val="000000"/>
          <w:sz w:val="28"/>
        </w:rPr>
        <w:t xml:space="preserve">
            в системе государственного регулирования и контроля </w:t>
      </w:r>
      <w:r>
        <w:br/>
      </w:r>
      <w:r>
        <w:rPr>
          <w:rFonts w:ascii="Times New Roman"/>
          <w:b w:val="false"/>
          <w:i w:val="false"/>
          <w:color w:val="000000"/>
          <w:sz w:val="28"/>
        </w:rPr>
        <w:t xml:space="preserve">
                  оборота спирта и алкогольной продукции </w:t>
      </w:r>
      <w:r>
        <w:br/>
      </w:r>
      <w:r>
        <w:rPr>
          <w:rFonts w:ascii="Times New Roman"/>
          <w:b w:val="false"/>
          <w:i w:val="false"/>
          <w:color w:val="000000"/>
          <w:sz w:val="28"/>
        </w:rPr>
        <w:t xml:space="preserve">
      С целью осуществления государственного контроля над производством и оборотом этилового спирта и алкогольной продукции на местах, предполагается: </w:t>
      </w:r>
      <w:r>
        <w:br/>
      </w:r>
      <w:r>
        <w:rPr>
          <w:rFonts w:ascii="Times New Roman"/>
          <w:b w:val="false"/>
          <w:i w:val="false"/>
          <w:color w:val="000000"/>
          <w:sz w:val="28"/>
        </w:rPr>
        <w:t xml:space="preserve">
      2.6.1. Обеспечение равных экономических и иных условий для производителей этилового спирта и алкогольной продукции по регионам (запрет производства алкогольной продукции в режиме "свободный склад", "свободная таможенная зона" и запрет других льгот). </w:t>
      </w:r>
      <w:r>
        <w:br/>
      </w:r>
      <w:r>
        <w:rPr>
          <w:rFonts w:ascii="Times New Roman"/>
          <w:b w:val="false"/>
          <w:i w:val="false"/>
          <w:color w:val="000000"/>
          <w:sz w:val="28"/>
        </w:rPr>
        <w:t xml:space="preserve">
      Цель: создание благоприятной конкурентной среды для производителей этилового спирта и алкогольной продукции; </w:t>
      </w:r>
      <w:r>
        <w:br/>
      </w:r>
      <w:r>
        <w:rPr>
          <w:rFonts w:ascii="Times New Roman"/>
          <w:b w:val="false"/>
          <w:i w:val="false"/>
          <w:color w:val="000000"/>
          <w:sz w:val="28"/>
        </w:rPr>
        <w:t xml:space="preserve">
      2.6.2. Осуществление мероприятий по развитию розничной реализации алкогольной продукции. </w:t>
      </w:r>
      <w:r>
        <w:br/>
      </w:r>
      <w:r>
        <w:rPr>
          <w:rFonts w:ascii="Times New Roman"/>
          <w:b w:val="false"/>
          <w:i w:val="false"/>
          <w:color w:val="000000"/>
          <w:sz w:val="28"/>
        </w:rPr>
        <w:t xml:space="preserve">
      Цель: усиление контроля за оборотом алкогольной продукции и борьба с контрабандой.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Механизм реализации Программы </w:t>
      </w:r>
      <w:r>
        <w:br/>
      </w:r>
      <w:r>
        <w:rPr>
          <w:rFonts w:ascii="Times New Roman"/>
          <w:b w:val="false"/>
          <w:i w:val="false"/>
          <w:color w:val="000000"/>
          <w:sz w:val="28"/>
        </w:rPr>
        <w:t xml:space="preserve">
      Программой предусматривается поэтапное выполнение намеченных мероприятий в соответствии с Планом по ее реализации, увязка мероприятий с общегосударственной политикой в области подъема и развития промышленного производства и обеспечения высокой доходности бюджета, а также мер по реализации Государственной программы "Здоровье народа", разработанной в соответствии со Стратегией "Казахстан - 2030". </w:t>
      </w:r>
      <w:r>
        <w:br/>
      </w:r>
      <w:r>
        <w:rPr>
          <w:rFonts w:ascii="Times New Roman"/>
          <w:b w:val="false"/>
          <w:i w:val="false"/>
          <w:color w:val="000000"/>
          <w:sz w:val="28"/>
        </w:rPr>
        <w:t xml:space="preserve">
      Помимо этого, по ходу реализации Программы предполагается вносить изменения и дополнения в действующие нормативные и правовые акты, вносить представления в Правительство и, по мере необходимости, в Генеральную Прокуратуру. Также необходимо, ввиду высокой криминализации алкогольной отрасли, проводить регулярно заслушивания на заседаниях Совета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Ресурсное обеспечение Программы </w:t>
      </w:r>
      <w:r>
        <w:br/>
      </w:r>
      <w:r>
        <w:rPr>
          <w:rFonts w:ascii="Times New Roman"/>
          <w:b w:val="false"/>
          <w:i w:val="false"/>
          <w:color w:val="000000"/>
          <w:sz w:val="28"/>
        </w:rPr>
        <w:t xml:space="preserve">
      Финансирование Программы в части формирования и развития информационно-технологического обеспечения (сетевая компьютеризация, организация информационного обеспечения и базы данных, введение специальной статистики для ведения балансов и т.д.) будет осуществляться за счет республиканского и местных бюджетов. </w:t>
      </w:r>
      <w:r>
        <w:br/>
      </w:r>
      <w:r>
        <w:rPr>
          <w:rFonts w:ascii="Times New Roman"/>
          <w:b w:val="false"/>
          <w:i w:val="false"/>
          <w:color w:val="000000"/>
          <w:sz w:val="28"/>
        </w:rPr>
        <w:t xml:space="preserve">
      Будут также привлекаться средства спонсоров и добровольных пожертвований, банков, международных финансовых организаций, средства иностранной технической и консультативной помощи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Ожидаемые результаты </w:t>
      </w:r>
      <w:r>
        <w:br/>
      </w:r>
      <w:r>
        <w:rPr>
          <w:rFonts w:ascii="Times New Roman"/>
          <w:b w:val="false"/>
          <w:i w:val="false"/>
          <w:color w:val="000000"/>
          <w:sz w:val="28"/>
        </w:rPr>
        <w:t xml:space="preserve">
      При рассмотрении ожидаемых результатов следует учитывать, что в кратковременной перспективе водка и ликеро-водочные изделия останутся главным и превалирующим продуктом на рынке алкогольной продукции. Поэтому при прогнозе налоговых поступлений и соотношений объемов легального и нелегального рынков расчет ведется по этой группе алкогольной продукции. </w:t>
      </w:r>
      <w:r>
        <w:br/>
      </w:r>
      <w:r>
        <w:rPr>
          <w:rFonts w:ascii="Times New Roman"/>
          <w:b w:val="false"/>
          <w:i w:val="false"/>
          <w:color w:val="000000"/>
          <w:sz w:val="28"/>
        </w:rPr>
        <w:t xml:space="preserve">
      На рис. 7-11 показано увеличение доли легитимного рынка за счет выполнения предложенных мероприятий. </w:t>
      </w:r>
      <w:r>
        <w:br/>
      </w:r>
      <w:r>
        <w:rPr>
          <w:rFonts w:ascii="Times New Roman"/>
          <w:b w:val="false"/>
          <w:i w:val="false"/>
          <w:color w:val="000000"/>
          <w:sz w:val="28"/>
        </w:rPr>
        <w:t xml:space="preserve">
      Реализация Программы позволит обеспечить эффективный контроль со стороны государства за производством и оборотом этилового спирта и алкогольной продукции, качеством выпускаемой продукции, а также регулировать отношения между хозяйствующими субъектами и государственными органами управления, надзора и контроля и позволит заложить основы проведения единой государственной политики по созданию легитимного рынка алкоголя. Отсюда вытекают следующие моменты: </w:t>
      </w:r>
      <w:r>
        <w:br/>
      </w:r>
      <w:r>
        <w:rPr>
          <w:rFonts w:ascii="Times New Roman"/>
          <w:b w:val="false"/>
          <w:i w:val="false"/>
          <w:color w:val="000000"/>
          <w:sz w:val="28"/>
        </w:rPr>
        <w:t xml:space="preserve">
      - наиболее эффективный метод борьбы с незаконной деятельностью - снижение потенциальных доходов, получаемых контрабандистами, подпольщиками и т.п.; </w:t>
      </w:r>
      <w:r>
        <w:br/>
      </w:r>
      <w:r>
        <w:rPr>
          <w:rFonts w:ascii="Times New Roman"/>
          <w:b w:val="false"/>
          <w:i w:val="false"/>
          <w:color w:val="000000"/>
          <w:sz w:val="28"/>
        </w:rPr>
        <w:t xml:space="preserve">
      - ужесточение контроля за качеством повысит конкурентоспособность </w:t>
      </w:r>
    </w:p>
    <w:bookmarkEnd w:id="8"/>
    <w:bookmarkStart w:name="z1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отечественной продукции, защитит потребителей, снизит социальные затраты, </w:t>
      </w:r>
    </w:p>
    <w:p>
      <w:pPr>
        <w:spacing w:after="0"/>
        <w:ind w:left="0"/>
        <w:jc w:val="both"/>
      </w:pPr>
      <w:r>
        <w:rPr>
          <w:rFonts w:ascii="Times New Roman"/>
          <w:b w:val="false"/>
          <w:i w:val="false"/>
          <w:color w:val="000000"/>
          <w:sz w:val="28"/>
        </w:rPr>
        <w:t>связанные с злоупотреблением алкоголем;</w:t>
      </w:r>
    </w:p>
    <w:p>
      <w:pPr>
        <w:spacing w:after="0"/>
        <w:ind w:left="0"/>
        <w:jc w:val="both"/>
      </w:pPr>
      <w:r>
        <w:rPr>
          <w:rFonts w:ascii="Times New Roman"/>
          <w:b w:val="false"/>
          <w:i w:val="false"/>
          <w:color w:val="000000"/>
          <w:sz w:val="28"/>
        </w:rPr>
        <w:t>     - дальнейшее увеличение налогового бремени на производство</w:t>
      </w:r>
    </w:p>
    <w:p>
      <w:pPr>
        <w:spacing w:after="0"/>
        <w:ind w:left="0"/>
        <w:jc w:val="both"/>
      </w:pPr>
      <w:r>
        <w:rPr>
          <w:rFonts w:ascii="Times New Roman"/>
          <w:b w:val="false"/>
          <w:i w:val="false"/>
          <w:color w:val="000000"/>
          <w:sz w:val="28"/>
        </w:rPr>
        <w:t>алкогольной продукции изменит поведение субъектов рынка;</w:t>
      </w:r>
    </w:p>
    <w:p>
      <w:pPr>
        <w:spacing w:after="0"/>
        <w:ind w:left="0"/>
        <w:jc w:val="both"/>
      </w:pPr>
      <w:r>
        <w:rPr>
          <w:rFonts w:ascii="Times New Roman"/>
          <w:b w:val="false"/>
          <w:i w:val="false"/>
          <w:color w:val="000000"/>
          <w:sz w:val="28"/>
        </w:rPr>
        <w:t>     - необходимо разработать научно-методологический подход к</w:t>
      </w:r>
    </w:p>
    <w:p>
      <w:pPr>
        <w:spacing w:after="0"/>
        <w:ind w:left="0"/>
        <w:jc w:val="both"/>
      </w:pPr>
      <w:r>
        <w:rPr>
          <w:rFonts w:ascii="Times New Roman"/>
          <w:b w:val="false"/>
          <w:i w:val="false"/>
          <w:color w:val="000000"/>
          <w:sz w:val="28"/>
        </w:rPr>
        <w:t xml:space="preserve">определению ставок акцизного сбора с производства и импорта этилового </w:t>
      </w:r>
    </w:p>
    <w:p>
      <w:pPr>
        <w:spacing w:after="0"/>
        <w:ind w:left="0"/>
        <w:jc w:val="both"/>
      </w:pPr>
      <w:r>
        <w:rPr>
          <w:rFonts w:ascii="Times New Roman"/>
          <w:b w:val="false"/>
          <w:i w:val="false"/>
          <w:color w:val="000000"/>
          <w:sz w:val="28"/>
        </w:rPr>
        <w:t>спирта и алкогольной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План мероприятий</w:t>
      </w:r>
    </w:p>
    <w:p>
      <w:pPr>
        <w:spacing w:after="0"/>
        <w:ind w:left="0"/>
        <w:jc w:val="both"/>
      </w:pPr>
      <w:r>
        <w:rPr>
          <w:rFonts w:ascii="Times New Roman"/>
          <w:b w:val="false"/>
          <w:i w:val="false"/>
          <w:color w:val="000000"/>
          <w:sz w:val="28"/>
        </w:rPr>
        <w:t>         поэтапной реализации основных направлений Программы по</w:t>
      </w:r>
    </w:p>
    <w:p>
      <w:pPr>
        <w:spacing w:after="0"/>
        <w:ind w:left="0"/>
        <w:jc w:val="both"/>
      </w:pPr>
      <w:r>
        <w:rPr>
          <w:rFonts w:ascii="Times New Roman"/>
          <w:b w:val="false"/>
          <w:i w:val="false"/>
          <w:color w:val="000000"/>
          <w:sz w:val="28"/>
        </w:rPr>
        <w:t>         усилению государственного регулирования производства и</w:t>
      </w:r>
    </w:p>
    <w:p>
      <w:pPr>
        <w:spacing w:after="0"/>
        <w:ind w:left="0"/>
        <w:jc w:val="both"/>
      </w:pPr>
      <w:r>
        <w:rPr>
          <w:rFonts w:ascii="Times New Roman"/>
          <w:b w:val="false"/>
          <w:i w:val="false"/>
          <w:color w:val="000000"/>
          <w:sz w:val="28"/>
        </w:rPr>
        <w:t>         оборота этилового спирта и алкогольной продукции на</w:t>
      </w:r>
    </w:p>
    <w:p>
      <w:pPr>
        <w:spacing w:after="0"/>
        <w:ind w:left="0"/>
        <w:jc w:val="both"/>
      </w:pPr>
      <w:r>
        <w:rPr>
          <w:rFonts w:ascii="Times New Roman"/>
          <w:b w:val="false"/>
          <w:i w:val="false"/>
          <w:color w:val="000000"/>
          <w:sz w:val="28"/>
        </w:rPr>
        <w:t>                            1999-2000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Создание системы контроля и балансов производства    </w:t>
      </w:r>
    </w:p>
    <w:p>
      <w:pPr>
        <w:spacing w:after="0"/>
        <w:ind w:left="0"/>
        <w:jc w:val="both"/>
      </w:pPr>
      <w:r>
        <w:rPr>
          <w:rFonts w:ascii="Times New Roman"/>
          <w:b w:val="false"/>
          <w:i w:val="false"/>
          <w:color w:val="000000"/>
          <w:sz w:val="28"/>
        </w:rPr>
        <w:t>          и оборота этилового спирта и алкогольной продукции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   Наименование мероприятий   !  Форма     !  Сроки    ! Ответственные</w:t>
      </w:r>
    </w:p>
    <w:p>
      <w:pPr>
        <w:spacing w:after="0"/>
        <w:ind w:left="0"/>
        <w:jc w:val="both"/>
      </w:pPr>
      <w:r>
        <w:rPr>
          <w:rFonts w:ascii="Times New Roman"/>
          <w:b w:val="false"/>
          <w:i w:val="false"/>
          <w:color w:val="000000"/>
          <w:sz w:val="28"/>
        </w:rPr>
        <w:t>п/п!                              !завершения  !исполнения ! за исполнение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2.1.1. В сфере производства этилового спирта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Ужесточение квалификационных   Постановление III квартал  МГД, КГКПОАП </w:t>
      </w:r>
    </w:p>
    <w:p>
      <w:pPr>
        <w:spacing w:after="0"/>
        <w:ind w:left="0"/>
        <w:jc w:val="both"/>
      </w:pPr>
      <w:r>
        <w:rPr>
          <w:rFonts w:ascii="Times New Roman"/>
          <w:b w:val="false"/>
          <w:i w:val="false"/>
          <w:color w:val="000000"/>
          <w:sz w:val="28"/>
        </w:rPr>
        <w:t>    требований и правил            Правительства   1999 г.</w:t>
      </w:r>
    </w:p>
    <w:p>
      <w:pPr>
        <w:spacing w:after="0"/>
        <w:ind w:left="0"/>
        <w:jc w:val="both"/>
      </w:pPr>
      <w:r>
        <w:rPr>
          <w:rFonts w:ascii="Times New Roman"/>
          <w:b w:val="false"/>
          <w:i w:val="false"/>
          <w:color w:val="000000"/>
          <w:sz w:val="28"/>
        </w:rPr>
        <w:t>    лицензирования при выдаче      РК</w:t>
      </w:r>
    </w:p>
    <w:p>
      <w:pPr>
        <w:spacing w:after="0"/>
        <w:ind w:left="0"/>
        <w:jc w:val="both"/>
      </w:pPr>
      <w:r>
        <w:rPr>
          <w:rFonts w:ascii="Times New Roman"/>
          <w:b w:val="false"/>
          <w:i w:val="false"/>
          <w:color w:val="000000"/>
          <w:sz w:val="28"/>
        </w:rPr>
        <w:t>    лицензий на производство,</w:t>
      </w:r>
    </w:p>
    <w:p>
      <w:pPr>
        <w:spacing w:after="0"/>
        <w:ind w:left="0"/>
        <w:jc w:val="both"/>
      </w:pPr>
      <w:r>
        <w:rPr>
          <w:rFonts w:ascii="Times New Roman"/>
          <w:b w:val="false"/>
          <w:i w:val="false"/>
          <w:color w:val="000000"/>
          <w:sz w:val="28"/>
        </w:rPr>
        <w:t xml:space="preserve">    хранение и реализацию </w:t>
      </w:r>
    </w:p>
    <w:p>
      <w:pPr>
        <w:spacing w:after="0"/>
        <w:ind w:left="0"/>
        <w:jc w:val="both"/>
      </w:pPr>
      <w:r>
        <w:rPr>
          <w:rFonts w:ascii="Times New Roman"/>
          <w:b w:val="false"/>
          <w:i w:val="false"/>
          <w:color w:val="000000"/>
          <w:sz w:val="28"/>
        </w:rPr>
        <w:t>    этилового спирта</w:t>
      </w:r>
    </w:p>
    <w:p>
      <w:pPr>
        <w:spacing w:after="0"/>
        <w:ind w:left="0"/>
        <w:jc w:val="both"/>
      </w:pPr>
      <w:r>
        <w:rPr>
          <w:rFonts w:ascii="Times New Roman"/>
          <w:b w:val="false"/>
          <w:i w:val="false"/>
          <w:color w:val="000000"/>
          <w:sz w:val="28"/>
        </w:rPr>
        <w:t>2)  Введение акцизных постов       Приказ Министра   август   МГД, НК,</w:t>
      </w:r>
    </w:p>
    <w:p>
      <w:pPr>
        <w:spacing w:after="0"/>
        <w:ind w:left="0"/>
        <w:jc w:val="both"/>
      </w:pPr>
      <w:r>
        <w:rPr>
          <w:rFonts w:ascii="Times New Roman"/>
          <w:b w:val="false"/>
          <w:i w:val="false"/>
          <w:color w:val="000000"/>
          <w:sz w:val="28"/>
        </w:rPr>
        <w:t>    налоговых органов на           государственных    1999    КГПОАП,</w:t>
      </w:r>
    </w:p>
    <w:p>
      <w:pPr>
        <w:spacing w:after="0"/>
        <w:ind w:left="0"/>
        <w:jc w:val="both"/>
      </w:pPr>
      <w:r>
        <w:rPr>
          <w:rFonts w:ascii="Times New Roman"/>
          <w:b w:val="false"/>
          <w:i w:val="false"/>
          <w:color w:val="000000"/>
          <w:sz w:val="28"/>
        </w:rPr>
        <w:t>    спиртовых заводах              доходов "Об                областные</w:t>
      </w:r>
    </w:p>
    <w:p>
      <w:pPr>
        <w:spacing w:after="0"/>
        <w:ind w:left="0"/>
        <w:jc w:val="both"/>
      </w:pPr>
      <w:r>
        <w:rPr>
          <w:rFonts w:ascii="Times New Roman"/>
          <w:b w:val="false"/>
          <w:i w:val="false"/>
          <w:color w:val="000000"/>
          <w:sz w:val="28"/>
        </w:rPr>
        <w:t>                                   утверждении                налоговые</w:t>
      </w:r>
    </w:p>
    <w:p>
      <w:pPr>
        <w:spacing w:after="0"/>
        <w:ind w:left="0"/>
        <w:jc w:val="both"/>
      </w:pPr>
      <w:r>
        <w:rPr>
          <w:rFonts w:ascii="Times New Roman"/>
          <w:b w:val="false"/>
          <w:i w:val="false"/>
          <w:color w:val="000000"/>
          <w:sz w:val="28"/>
        </w:rPr>
        <w:t>                                   положения в                комитеты</w:t>
      </w:r>
    </w:p>
    <w:p>
      <w:pPr>
        <w:spacing w:after="0"/>
        <w:ind w:left="0"/>
        <w:jc w:val="both"/>
      </w:pPr>
      <w:r>
        <w:rPr>
          <w:rFonts w:ascii="Times New Roman"/>
          <w:b w:val="false"/>
          <w:i w:val="false"/>
          <w:color w:val="000000"/>
          <w:sz w:val="28"/>
        </w:rPr>
        <w:t>                                   акцизных постах</w:t>
      </w:r>
    </w:p>
    <w:p>
      <w:pPr>
        <w:spacing w:after="0"/>
        <w:ind w:left="0"/>
        <w:jc w:val="both"/>
      </w:pPr>
      <w:r>
        <w:rPr>
          <w:rFonts w:ascii="Times New Roman"/>
          <w:b w:val="false"/>
          <w:i w:val="false"/>
          <w:color w:val="000000"/>
          <w:sz w:val="28"/>
        </w:rPr>
        <w:t>                                   в организациях,</w:t>
      </w:r>
    </w:p>
    <w:p>
      <w:pPr>
        <w:spacing w:after="0"/>
        <w:ind w:left="0"/>
        <w:jc w:val="both"/>
      </w:pPr>
      <w:r>
        <w:rPr>
          <w:rFonts w:ascii="Times New Roman"/>
          <w:b w:val="false"/>
          <w:i w:val="false"/>
          <w:color w:val="000000"/>
          <w:sz w:val="28"/>
        </w:rPr>
        <w:t>                                   производящих</w:t>
      </w:r>
    </w:p>
    <w:p>
      <w:pPr>
        <w:spacing w:after="0"/>
        <w:ind w:left="0"/>
        <w:jc w:val="both"/>
      </w:pPr>
      <w:r>
        <w:rPr>
          <w:rFonts w:ascii="Times New Roman"/>
          <w:b w:val="false"/>
          <w:i w:val="false"/>
          <w:color w:val="000000"/>
          <w:sz w:val="28"/>
        </w:rPr>
        <w:t>                                   этиловый спирт и</w:t>
      </w:r>
    </w:p>
    <w:p>
      <w:pPr>
        <w:spacing w:after="0"/>
        <w:ind w:left="0"/>
        <w:jc w:val="both"/>
      </w:pPr>
      <w:r>
        <w:rPr>
          <w:rFonts w:ascii="Times New Roman"/>
          <w:b w:val="false"/>
          <w:i w:val="false"/>
          <w:color w:val="000000"/>
          <w:sz w:val="28"/>
        </w:rPr>
        <w:t>                                   алкогольную</w:t>
      </w:r>
    </w:p>
    <w:p>
      <w:pPr>
        <w:spacing w:after="0"/>
        <w:ind w:left="0"/>
        <w:jc w:val="both"/>
      </w:pPr>
      <w:r>
        <w:rPr>
          <w:rFonts w:ascii="Times New Roman"/>
          <w:b w:val="false"/>
          <w:i w:val="false"/>
          <w:color w:val="000000"/>
          <w:sz w:val="28"/>
        </w:rPr>
        <w:t>                                   продукцию"</w:t>
      </w:r>
    </w:p>
    <w:p>
      <w:pPr>
        <w:spacing w:after="0"/>
        <w:ind w:left="0"/>
        <w:jc w:val="both"/>
      </w:pPr>
      <w:r>
        <w:rPr>
          <w:rFonts w:ascii="Times New Roman"/>
          <w:b w:val="false"/>
          <w:i w:val="false"/>
          <w:color w:val="000000"/>
          <w:sz w:val="28"/>
        </w:rPr>
        <w:t>3)  Установление минимальных цен   Постановление   III квартал  МГД,</w:t>
      </w:r>
    </w:p>
    <w:p>
      <w:pPr>
        <w:spacing w:after="0"/>
        <w:ind w:left="0"/>
        <w:jc w:val="both"/>
      </w:pPr>
      <w:r>
        <w:rPr>
          <w:rFonts w:ascii="Times New Roman"/>
          <w:b w:val="false"/>
          <w:i w:val="false"/>
          <w:color w:val="000000"/>
          <w:sz w:val="28"/>
        </w:rPr>
        <w:t>    на этиловый спирт              Правительства      1999      Минюст,</w:t>
      </w:r>
    </w:p>
    <w:p>
      <w:pPr>
        <w:spacing w:after="0"/>
        <w:ind w:left="0"/>
        <w:jc w:val="both"/>
      </w:pPr>
      <w:r>
        <w:rPr>
          <w:rFonts w:ascii="Times New Roman"/>
          <w:b w:val="false"/>
          <w:i w:val="false"/>
          <w:color w:val="000000"/>
          <w:sz w:val="28"/>
        </w:rPr>
        <w:t>                                   Республики                   Минфин,</w:t>
      </w:r>
    </w:p>
    <w:p>
      <w:pPr>
        <w:spacing w:after="0"/>
        <w:ind w:left="0"/>
        <w:jc w:val="both"/>
      </w:pPr>
      <w:r>
        <w:rPr>
          <w:rFonts w:ascii="Times New Roman"/>
          <w:b w:val="false"/>
          <w:i w:val="false"/>
          <w:color w:val="000000"/>
          <w:sz w:val="28"/>
        </w:rPr>
        <w:t>                                   Казахстан                    КГПОАП,</w:t>
      </w:r>
    </w:p>
    <w:p>
      <w:pPr>
        <w:spacing w:after="0"/>
        <w:ind w:left="0"/>
        <w:jc w:val="both"/>
      </w:pPr>
      <w:r>
        <w:rPr>
          <w:rFonts w:ascii="Times New Roman"/>
          <w:b w:val="false"/>
          <w:i w:val="false"/>
          <w:color w:val="000000"/>
          <w:sz w:val="28"/>
        </w:rPr>
        <w:t>                                                                АРЕМиЗК</w:t>
      </w:r>
    </w:p>
    <w:p>
      <w:pPr>
        <w:spacing w:after="0"/>
        <w:ind w:left="0"/>
        <w:jc w:val="both"/>
      </w:pPr>
      <w:r>
        <w:rPr>
          <w:rFonts w:ascii="Times New Roman"/>
          <w:b w:val="false"/>
          <w:i w:val="false"/>
          <w:color w:val="000000"/>
          <w:sz w:val="28"/>
        </w:rPr>
        <w:t>4)  Установление минимальных       Постановление   III квартал  МГД, Минюст,</w:t>
      </w:r>
    </w:p>
    <w:p>
      <w:pPr>
        <w:spacing w:after="0"/>
        <w:ind w:left="0"/>
        <w:jc w:val="both"/>
      </w:pPr>
      <w:r>
        <w:rPr>
          <w:rFonts w:ascii="Times New Roman"/>
          <w:b w:val="false"/>
          <w:i w:val="false"/>
          <w:color w:val="000000"/>
          <w:sz w:val="28"/>
        </w:rPr>
        <w:t>    объемов производства           Правительства      1999      Минфин,</w:t>
      </w:r>
    </w:p>
    <w:p>
      <w:pPr>
        <w:spacing w:after="0"/>
        <w:ind w:left="0"/>
        <w:jc w:val="both"/>
      </w:pPr>
      <w:r>
        <w:rPr>
          <w:rFonts w:ascii="Times New Roman"/>
          <w:b w:val="false"/>
          <w:i w:val="false"/>
          <w:color w:val="000000"/>
          <w:sz w:val="28"/>
        </w:rPr>
        <w:t>    этилового спирта               Республики                   КГПОАП,</w:t>
      </w:r>
    </w:p>
    <w:p>
      <w:pPr>
        <w:spacing w:after="0"/>
        <w:ind w:left="0"/>
        <w:jc w:val="both"/>
      </w:pPr>
      <w:r>
        <w:rPr>
          <w:rFonts w:ascii="Times New Roman"/>
          <w:b w:val="false"/>
          <w:i w:val="false"/>
          <w:color w:val="000000"/>
          <w:sz w:val="28"/>
        </w:rPr>
        <w:t>                                   Казахстан                    АРЕМиЗК</w:t>
      </w:r>
    </w:p>
    <w:p>
      <w:pPr>
        <w:spacing w:after="0"/>
        <w:ind w:left="0"/>
        <w:jc w:val="both"/>
      </w:pPr>
      <w:r>
        <w:rPr>
          <w:rFonts w:ascii="Times New Roman"/>
          <w:b w:val="false"/>
          <w:i w:val="false"/>
          <w:color w:val="000000"/>
          <w:sz w:val="28"/>
        </w:rPr>
        <w:t>5)  Оперативная работа по          Предписание по  постоянно    КГПОАП</w:t>
      </w:r>
    </w:p>
    <w:p>
      <w:pPr>
        <w:spacing w:after="0"/>
        <w:ind w:left="0"/>
        <w:jc w:val="both"/>
      </w:pPr>
      <w:r>
        <w:rPr>
          <w:rFonts w:ascii="Times New Roman"/>
          <w:b w:val="false"/>
          <w:i w:val="false"/>
          <w:color w:val="000000"/>
          <w:sz w:val="28"/>
        </w:rPr>
        <w:t xml:space="preserve">    пресечению безлицензионной     материалам     </w:t>
      </w:r>
    </w:p>
    <w:p>
      <w:pPr>
        <w:spacing w:after="0"/>
        <w:ind w:left="0"/>
        <w:jc w:val="both"/>
      </w:pPr>
      <w:r>
        <w:rPr>
          <w:rFonts w:ascii="Times New Roman"/>
          <w:b w:val="false"/>
          <w:i w:val="false"/>
          <w:color w:val="000000"/>
          <w:sz w:val="28"/>
        </w:rPr>
        <w:t>    деятельности                   проверок</w:t>
      </w:r>
    </w:p>
    <w:p>
      <w:pPr>
        <w:spacing w:after="0"/>
        <w:ind w:left="0"/>
        <w:jc w:val="both"/>
      </w:pPr>
      <w:r>
        <w:rPr>
          <w:rFonts w:ascii="Times New Roman"/>
          <w:b w:val="false"/>
          <w:i w:val="false"/>
          <w:color w:val="000000"/>
          <w:sz w:val="28"/>
        </w:rPr>
        <w:t>6)  Введение системы балансов      Приказ Министра  II квартал  КГПОАП</w:t>
      </w:r>
    </w:p>
    <w:p>
      <w:pPr>
        <w:spacing w:after="0"/>
        <w:ind w:left="0"/>
        <w:jc w:val="both"/>
      </w:pPr>
      <w:r>
        <w:rPr>
          <w:rFonts w:ascii="Times New Roman"/>
          <w:b w:val="false"/>
          <w:i w:val="false"/>
          <w:color w:val="000000"/>
          <w:sz w:val="28"/>
        </w:rPr>
        <w:t xml:space="preserve">    производства и оборота         государственных    1999                 </w:t>
      </w:r>
    </w:p>
    <w:p>
      <w:pPr>
        <w:spacing w:after="0"/>
        <w:ind w:left="0"/>
        <w:jc w:val="both"/>
      </w:pPr>
      <w:r>
        <w:rPr>
          <w:rFonts w:ascii="Times New Roman"/>
          <w:b w:val="false"/>
          <w:i w:val="false"/>
          <w:color w:val="000000"/>
          <w:sz w:val="28"/>
        </w:rPr>
        <w:t xml:space="preserve">    этилового спирта               доходов        </w:t>
      </w:r>
    </w:p>
    <w:p>
      <w:pPr>
        <w:spacing w:after="0"/>
        <w:ind w:left="0"/>
        <w:jc w:val="both"/>
      </w:pPr>
      <w:r>
        <w:rPr>
          <w:rFonts w:ascii="Times New Roman"/>
          <w:b w:val="false"/>
          <w:i w:val="false"/>
          <w:color w:val="000000"/>
          <w:sz w:val="28"/>
        </w:rPr>
        <w:t>7)  Введение единой формы          Приказ Министра   июль 1999  КГПОАП</w:t>
      </w:r>
    </w:p>
    <w:p>
      <w:pPr>
        <w:spacing w:after="0"/>
        <w:ind w:left="0"/>
        <w:jc w:val="both"/>
      </w:pPr>
      <w:r>
        <w:rPr>
          <w:rFonts w:ascii="Times New Roman"/>
          <w:b w:val="false"/>
          <w:i w:val="false"/>
          <w:color w:val="000000"/>
          <w:sz w:val="28"/>
        </w:rPr>
        <w:t>    накладных для отпуска          государственных</w:t>
      </w:r>
    </w:p>
    <w:p>
      <w:pPr>
        <w:spacing w:after="0"/>
        <w:ind w:left="0"/>
        <w:jc w:val="both"/>
      </w:pPr>
      <w:r>
        <w:rPr>
          <w:rFonts w:ascii="Times New Roman"/>
          <w:b w:val="false"/>
          <w:i w:val="false"/>
          <w:color w:val="000000"/>
          <w:sz w:val="28"/>
        </w:rPr>
        <w:t xml:space="preserve">    этилового спирта               доходов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2.1.2. В сфере производства алкогольной продукции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Автоматизация учета            Приказ           октябрь  КГКПОАП, </w:t>
      </w:r>
    </w:p>
    <w:p>
      <w:pPr>
        <w:spacing w:after="0"/>
        <w:ind w:left="0"/>
        <w:jc w:val="both"/>
      </w:pPr>
      <w:r>
        <w:rPr>
          <w:rFonts w:ascii="Times New Roman"/>
          <w:b w:val="false"/>
          <w:i w:val="false"/>
          <w:color w:val="000000"/>
          <w:sz w:val="28"/>
        </w:rPr>
        <w:t>                                   Председателя      1999    РГП,</w:t>
      </w:r>
    </w:p>
    <w:p>
      <w:pPr>
        <w:spacing w:after="0"/>
        <w:ind w:left="0"/>
        <w:jc w:val="both"/>
      </w:pPr>
      <w:r>
        <w:rPr>
          <w:rFonts w:ascii="Times New Roman"/>
          <w:b w:val="false"/>
          <w:i w:val="false"/>
          <w:color w:val="000000"/>
          <w:sz w:val="28"/>
        </w:rPr>
        <w:t>                                   Комитета                  "КазАлкоЦентр"</w:t>
      </w:r>
    </w:p>
    <w:p>
      <w:pPr>
        <w:spacing w:after="0"/>
        <w:ind w:left="0"/>
        <w:jc w:val="both"/>
      </w:pPr>
      <w:r>
        <w:rPr>
          <w:rFonts w:ascii="Times New Roman"/>
          <w:b w:val="false"/>
          <w:i w:val="false"/>
          <w:color w:val="000000"/>
          <w:sz w:val="28"/>
        </w:rPr>
        <w:t xml:space="preserve">2)  Ужесточение квалификационных   Постановление    июль     МГД,          </w:t>
      </w:r>
    </w:p>
    <w:p>
      <w:pPr>
        <w:spacing w:after="0"/>
        <w:ind w:left="0"/>
        <w:jc w:val="both"/>
      </w:pPr>
      <w:r>
        <w:rPr>
          <w:rFonts w:ascii="Times New Roman"/>
          <w:b w:val="false"/>
          <w:i w:val="false"/>
          <w:color w:val="000000"/>
          <w:sz w:val="28"/>
        </w:rPr>
        <w:t>    требований и правил            Правительства    1999     КГКПОАП</w:t>
      </w:r>
    </w:p>
    <w:p>
      <w:pPr>
        <w:spacing w:after="0"/>
        <w:ind w:left="0"/>
        <w:jc w:val="both"/>
      </w:pPr>
      <w:r>
        <w:rPr>
          <w:rFonts w:ascii="Times New Roman"/>
          <w:b w:val="false"/>
          <w:i w:val="false"/>
          <w:color w:val="000000"/>
          <w:sz w:val="28"/>
        </w:rPr>
        <w:t>    лицензирования при выдаче      Республики</w:t>
      </w:r>
    </w:p>
    <w:p>
      <w:pPr>
        <w:spacing w:after="0"/>
        <w:ind w:left="0"/>
        <w:jc w:val="both"/>
      </w:pPr>
      <w:r>
        <w:rPr>
          <w:rFonts w:ascii="Times New Roman"/>
          <w:b w:val="false"/>
          <w:i w:val="false"/>
          <w:color w:val="000000"/>
          <w:sz w:val="28"/>
        </w:rPr>
        <w:t>    лицензий на производство,      Казахстан</w:t>
      </w:r>
    </w:p>
    <w:p>
      <w:pPr>
        <w:spacing w:after="0"/>
        <w:ind w:left="0"/>
        <w:jc w:val="both"/>
      </w:pPr>
      <w:r>
        <w:rPr>
          <w:rFonts w:ascii="Times New Roman"/>
          <w:b w:val="false"/>
          <w:i w:val="false"/>
          <w:color w:val="000000"/>
          <w:sz w:val="28"/>
        </w:rPr>
        <w:t>    хранение и реализацию</w:t>
      </w:r>
    </w:p>
    <w:p>
      <w:pPr>
        <w:spacing w:after="0"/>
        <w:ind w:left="0"/>
        <w:jc w:val="both"/>
      </w:pPr>
      <w:r>
        <w:rPr>
          <w:rFonts w:ascii="Times New Roman"/>
          <w:b w:val="false"/>
          <w:i w:val="false"/>
          <w:color w:val="000000"/>
          <w:sz w:val="28"/>
        </w:rPr>
        <w:t>    алкогольной продукции</w:t>
      </w:r>
    </w:p>
    <w:p>
      <w:pPr>
        <w:spacing w:after="0"/>
        <w:ind w:left="0"/>
        <w:jc w:val="both"/>
      </w:pPr>
      <w:r>
        <w:rPr>
          <w:rFonts w:ascii="Times New Roman"/>
          <w:b w:val="false"/>
          <w:i w:val="false"/>
          <w:color w:val="000000"/>
          <w:sz w:val="28"/>
        </w:rPr>
        <w:t>3)  Введение акцизных постов       Приказ           август   МГД, НК,</w:t>
      </w:r>
    </w:p>
    <w:p>
      <w:pPr>
        <w:spacing w:after="0"/>
        <w:ind w:left="0"/>
        <w:jc w:val="both"/>
      </w:pPr>
      <w:r>
        <w:rPr>
          <w:rFonts w:ascii="Times New Roman"/>
          <w:b w:val="false"/>
          <w:i w:val="false"/>
          <w:color w:val="000000"/>
          <w:sz w:val="28"/>
        </w:rPr>
        <w:t>    налоговых органов на заводах   Министра         1999     КГПОАП,</w:t>
      </w:r>
    </w:p>
    <w:p>
      <w:pPr>
        <w:spacing w:after="0"/>
        <w:ind w:left="0"/>
        <w:jc w:val="both"/>
      </w:pPr>
      <w:r>
        <w:rPr>
          <w:rFonts w:ascii="Times New Roman"/>
          <w:b w:val="false"/>
          <w:i w:val="false"/>
          <w:color w:val="000000"/>
          <w:sz w:val="28"/>
        </w:rPr>
        <w:t>    производителях ликеро-         государственных           областные</w:t>
      </w:r>
    </w:p>
    <w:p>
      <w:pPr>
        <w:spacing w:after="0"/>
        <w:ind w:left="0"/>
        <w:jc w:val="both"/>
      </w:pPr>
      <w:r>
        <w:rPr>
          <w:rFonts w:ascii="Times New Roman"/>
          <w:b w:val="false"/>
          <w:i w:val="false"/>
          <w:color w:val="000000"/>
          <w:sz w:val="28"/>
        </w:rPr>
        <w:t>    водочной продукции             доходов "Об               налоговые</w:t>
      </w:r>
    </w:p>
    <w:p>
      <w:pPr>
        <w:spacing w:after="0"/>
        <w:ind w:left="0"/>
        <w:jc w:val="both"/>
      </w:pPr>
      <w:r>
        <w:rPr>
          <w:rFonts w:ascii="Times New Roman"/>
          <w:b w:val="false"/>
          <w:i w:val="false"/>
          <w:color w:val="000000"/>
          <w:sz w:val="28"/>
        </w:rPr>
        <w:t>                                   утверждении               комитеты</w:t>
      </w:r>
    </w:p>
    <w:p>
      <w:pPr>
        <w:spacing w:after="0"/>
        <w:ind w:left="0"/>
        <w:jc w:val="both"/>
      </w:pPr>
      <w:r>
        <w:rPr>
          <w:rFonts w:ascii="Times New Roman"/>
          <w:b w:val="false"/>
          <w:i w:val="false"/>
          <w:color w:val="000000"/>
          <w:sz w:val="28"/>
        </w:rPr>
        <w:t>                                   положения в</w:t>
      </w:r>
    </w:p>
    <w:p>
      <w:pPr>
        <w:spacing w:after="0"/>
        <w:ind w:left="0"/>
        <w:jc w:val="both"/>
      </w:pPr>
      <w:r>
        <w:rPr>
          <w:rFonts w:ascii="Times New Roman"/>
          <w:b w:val="false"/>
          <w:i w:val="false"/>
          <w:color w:val="000000"/>
          <w:sz w:val="28"/>
        </w:rPr>
        <w:t>                                   акцизных постах</w:t>
      </w:r>
    </w:p>
    <w:p>
      <w:pPr>
        <w:spacing w:after="0"/>
        <w:ind w:left="0"/>
        <w:jc w:val="both"/>
      </w:pPr>
      <w:r>
        <w:rPr>
          <w:rFonts w:ascii="Times New Roman"/>
          <w:b w:val="false"/>
          <w:i w:val="false"/>
          <w:color w:val="000000"/>
          <w:sz w:val="28"/>
        </w:rPr>
        <w:t>                                   в организациях,</w:t>
      </w:r>
    </w:p>
    <w:p>
      <w:pPr>
        <w:spacing w:after="0"/>
        <w:ind w:left="0"/>
        <w:jc w:val="both"/>
      </w:pPr>
      <w:r>
        <w:rPr>
          <w:rFonts w:ascii="Times New Roman"/>
          <w:b w:val="false"/>
          <w:i w:val="false"/>
          <w:color w:val="000000"/>
          <w:sz w:val="28"/>
        </w:rPr>
        <w:t>                                   производящих</w:t>
      </w:r>
    </w:p>
    <w:p>
      <w:pPr>
        <w:spacing w:after="0"/>
        <w:ind w:left="0"/>
        <w:jc w:val="both"/>
      </w:pPr>
      <w:r>
        <w:rPr>
          <w:rFonts w:ascii="Times New Roman"/>
          <w:b w:val="false"/>
          <w:i w:val="false"/>
          <w:color w:val="000000"/>
          <w:sz w:val="28"/>
        </w:rPr>
        <w:t>                                   этиловый спирт</w:t>
      </w:r>
    </w:p>
    <w:p>
      <w:pPr>
        <w:spacing w:after="0"/>
        <w:ind w:left="0"/>
        <w:jc w:val="both"/>
      </w:pPr>
      <w:r>
        <w:rPr>
          <w:rFonts w:ascii="Times New Roman"/>
          <w:b w:val="false"/>
          <w:i w:val="false"/>
          <w:color w:val="000000"/>
          <w:sz w:val="28"/>
        </w:rPr>
        <w:t>                                   и алкогольную</w:t>
      </w:r>
    </w:p>
    <w:p>
      <w:pPr>
        <w:spacing w:after="0"/>
        <w:ind w:left="0"/>
        <w:jc w:val="both"/>
      </w:pPr>
      <w:r>
        <w:rPr>
          <w:rFonts w:ascii="Times New Roman"/>
          <w:b w:val="false"/>
          <w:i w:val="false"/>
          <w:color w:val="000000"/>
          <w:sz w:val="28"/>
        </w:rPr>
        <w:t>                                   продукцию"</w:t>
      </w:r>
    </w:p>
    <w:p>
      <w:pPr>
        <w:spacing w:after="0"/>
        <w:ind w:left="0"/>
        <w:jc w:val="both"/>
      </w:pPr>
      <w:r>
        <w:rPr>
          <w:rFonts w:ascii="Times New Roman"/>
          <w:b w:val="false"/>
          <w:i w:val="false"/>
          <w:color w:val="000000"/>
          <w:sz w:val="28"/>
        </w:rPr>
        <w:t>4) Установление минимальных        Постановление   III квартал МГД, Минюст,</w:t>
      </w:r>
    </w:p>
    <w:p>
      <w:pPr>
        <w:spacing w:after="0"/>
        <w:ind w:left="0"/>
        <w:jc w:val="both"/>
      </w:pPr>
      <w:r>
        <w:rPr>
          <w:rFonts w:ascii="Times New Roman"/>
          <w:b w:val="false"/>
          <w:i w:val="false"/>
          <w:color w:val="000000"/>
          <w:sz w:val="28"/>
        </w:rPr>
        <w:t xml:space="preserve">   цен на алкогольную              Правительства      1999     Минфин, </w:t>
      </w:r>
    </w:p>
    <w:p>
      <w:pPr>
        <w:spacing w:after="0"/>
        <w:ind w:left="0"/>
        <w:jc w:val="both"/>
      </w:pPr>
      <w:r>
        <w:rPr>
          <w:rFonts w:ascii="Times New Roman"/>
          <w:b w:val="false"/>
          <w:i w:val="false"/>
          <w:color w:val="000000"/>
          <w:sz w:val="28"/>
        </w:rPr>
        <w:t xml:space="preserve">   продукцию                       Республики                  КГПОАП, </w:t>
      </w:r>
    </w:p>
    <w:p>
      <w:pPr>
        <w:spacing w:after="0"/>
        <w:ind w:left="0"/>
        <w:jc w:val="both"/>
      </w:pPr>
      <w:r>
        <w:rPr>
          <w:rFonts w:ascii="Times New Roman"/>
          <w:b w:val="false"/>
          <w:i w:val="false"/>
          <w:color w:val="000000"/>
          <w:sz w:val="28"/>
        </w:rPr>
        <w:t>                                   Казахстан                   АРЕМиЗК</w:t>
      </w:r>
    </w:p>
    <w:p>
      <w:pPr>
        <w:spacing w:after="0"/>
        <w:ind w:left="0"/>
        <w:jc w:val="both"/>
      </w:pPr>
      <w:r>
        <w:rPr>
          <w:rFonts w:ascii="Times New Roman"/>
          <w:b w:val="false"/>
          <w:i w:val="false"/>
          <w:color w:val="000000"/>
          <w:sz w:val="28"/>
        </w:rPr>
        <w:t>5) Установление минимальных        Постановление   III квартал МГД, Минюст,</w:t>
      </w:r>
    </w:p>
    <w:p>
      <w:pPr>
        <w:spacing w:after="0"/>
        <w:ind w:left="0"/>
        <w:jc w:val="both"/>
      </w:pPr>
      <w:r>
        <w:rPr>
          <w:rFonts w:ascii="Times New Roman"/>
          <w:b w:val="false"/>
          <w:i w:val="false"/>
          <w:color w:val="000000"/>
          <w:sz w:val="28"/>
        </w:rPr>
        <w:t xml:space="preserve">   объемов производства            Правительства      1999     Минфин, </w:t>
      </w:r>
    </w:p>
    <w:p>
      <w:pPr>
        <w:spacing w:after="0"/>
        <w:ind w:left="0"/>
        <w:jc w:val="both"/>
      </w:pPr>
      <w:r>
        <w:rPr>
          <w:rFonts w:ascii="Times New Roman"/>
          <w:b w:val="false"/>
          <w:i w:val="false"/>
          <w:color w:val="000000"/>
          <w:sz w:val="28"/>
        </w:rPr>
        <w:t xml:space="preserve">   алкогольной продукции           Республики                  КГПОАП, </w:t>
      </w:r>
    </w:p>
    <w:p>
      <w:pPr>
        <w:spacing w:after="0"/>
        <w:ind w:left="0"/>
        <w:jc w:val="both"/>
      </w:pPr>
      <w:r>
        <w:rPr>
          <w:rFonts w:ascii="Times New Roman"/>
          <w:b w:val="false"/>
          <w:i w:val="false"/>
          <w:color w:val="000000"/>
          <w:sz w:val="28"/>
        </w:rPr>
        <w:t xml:space="preserve">                                   Казахстан                   АРЕМиЗК       </w:t>
      </w:r>
    </w:p>
    <w:p>
      <w:pPr>
        <w:spacing w:after="0"/>
        <w:ind w:left="0"/>
        <w:jc w:val="both"/>
      </w:pPr>
      <w:r>
        <w:rPr>
          <w:rFonts w:ascii="Times New Roman"/>
          <w:b w:val="false"/>
          <w:i w:val="false"/>
          <w:color w:val="000000"/>
          <w:sz w:val="28"/>
        </w:rPr>
        <w:t>6) Введение единой формы           Приказ Министра  июнь 1999  КГКПОАП</w:t>
      </w:r>
    </w:p>
    <w:p>
      <w:pPr>
        <w:spacing w:after="0"/>
        <w:ind w:left="0"/>
        <w:jc w:val="both"/>
      </w:pPr>
      <w:r>
        <w:rPr>
          <w:rFonts w:ascii="Times New Roman"/>
          <w:b w:val="false"/>
          <w:i w:val="false"/>
          <w:color w:val="000000"/>
          <w:sz w:val="28"/>
        </w:rPr>
        <w:t>   накладных для отпуска           государственных</w:t>
      </w:r>
    </w:p>
    <w:p>
      <w:pPr>
        <w:spacing w:after="0"/>
        <w:ind w:left="0"/>
        <w:jc w:val="both"/>
      </w:pPr>
      <w:r>
        <w:rPr>
          <w:rFonts w:ascii="Times New Roman"/>
          <w:b w:val="false"/>
          <w:i w:val="false"/>
          <w:color w:val="000000"/>
          <w:sz w:val="28"/>
        </w:rPr>
        <w:t xml:space="preserve">   алкогольной продукции           доходов     </w:t>
      </w:r>
    </w:p>
    <w:p>
      <w:pPr>
        <w:spacing w:after="0"/>
        <w:ind w:left="0"/>
        <w:jc w:val="both"/>
      </w:pPr>
      <w:r>
        <w:rPr>
          <w:rFonts w:ascii="Times New Roman"/>
          <w:b w:val="false"/>
          <w:i w:val="false"/>
          <w:color w:val="000000"/>
          <w:sz w:val="28"/>
        </w:rPr>
        <w:t>7) Оперативная работа по           Предписание по   постоянно  КГПОАП</w:t>
      </w:r>
    </w:p>
    <w:p>
      <w:pPr>
        <w:spacing w:after="0"/>
        <w:ind w:left="0"/>
        <w:jc w:val="both"/>
      </w:pPr>
      <w:r>
        <w:rPr>
          <w:rFonts w:ascii="Times New Roman"/>
          <w:b w:val="false"/>
          <w:i w:val="false"/>
          <w:color w:val="000000"/>
          <w:sz w:val="28"/>
        </w:rPr>
        <w:t>   пресечению безлицензионной      материалам</w:t>
      </w:r>
    </w:p>
    <w:p>
      <w:pPr>
        <w:spacing w:after="0"/>
        <w:ind w:left="0"/>
        <w:jc w:val="both"/>
      </w:pPr>
      <w:r>
        <w:rPr>
          <w:rFonts w:ascii="Times New Roman"/>
          <w:b w:val="false"/>
          <w:i w:val="false"/>
          <w:color w:val="000000"/>
          <w:sz w:val="28"/>
        </w:rPr>
        <w:t>   деятельности                    проверок</w:t>
      </w:r>
    </w:p>
    <w:p>
      <w:pPr>
        <w:spacing w:after="0"/>
        <w:ind w:left="0"/>
        <w:jc w:val="both"/>
      </w:pPr>
      <w:r>
        <w:rPr>
          <w:rFonts w:ascii="Times New Roman"/>
          <w:b w:val="false"/>
          <w:i w:val="false"/>
          <w:color w:val="000000"/>
          <w:sz w:val="28"/>
        </w:rPr>
        <w:t>8) Введение системы балансов       Приказ Министра  II квартал КГПОАП</w:t>
      </w:r>
    </w:p>
    <w:p>
      <w:pPr>
        <w:spacing w:after="0"/>
        <w:ind w:left="0"/>
        <w:jc w:val="both"/>
      </w:pPr>
      <w:r>
        <w:rPr>
          <w:rFonts w:ascii="Times New Roman"/>
          <w:b w:val="false"/>
          <w:i w:val="false"/>
          <w:color w:val="000000"/>
          <w:sz w:val="28"/>
        </w:rPr>
        <w:t>   производства и оборота          государственных     1999</w:t>
      </w:r>
    </w:p>
    <w:p>
      <w:pPr>
        <w:spacing w:after="0"/>
        <w:ind w:left="0"/>
        <w:jc w:val="both"/>
      </w:pPr>
      <w:r>
        <w:rPr>
          <w:rFonts w:ascii="Times New Roman"/>
          <w:b w:val="false"/>
          <w:i w:val="false"/>
          <w:color w:val="000000"/>
          <w:sz w:val="28"/>
        </w:rPr>
        <w:t>   алкогольной продукции           доходов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2.1.3. В сфере импорта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Упорядочение ввоза алкогольной  Постановление   III квартал  МГД,</w:t>
      </w:r>
    </w:p>
    <w:p>
      <w:pPr>
        <w:spacing w:after="0"/>
        <w:ind w:left="0"/>
        <w:jc w:val="both"/>
      </w:pPr>
      <w:r>
        <w:rPr>
          <w:rFonts w:ascii="Times New Roman"/>
          <w:b w:val="false"/>
          <w:i w:val="false"/>
          <w:color w:val="000000"/>
          <w:sz w:val="28"/>
        </w:rPr>
        <w:t>   продукции и этилового спирта.   Правительства       1999     КГКПОАП,</w:t>
      </w:r>
    </w:p>
    <w:p>
      <w:pPr>
        <w:spacing w:after="0"/>
        <w:ind w:left="0"/>
        <w:jc w:val="both"/>
      </w:pPr>
      <w:r>
        <w:rPr>
          <w:rFonts w:ascii="Times New Roman"/>
          <w:b w:val="false"/>
          <w:i w:val="false"/>
          <w:color w:val="000000"/>
          <w:sz w:val="28"/>
        </w:rPr>
        <w:t>   Ограничение количества          РК                           ТК, РГП</w:t>
      </w:r>
    </w:p>
    <w:p>
      <w:pPr>
        <w:spacing w:after="0"/>
        <w:ind w:left="0"/>
        <w:jc w:val="both"/>
      </w:pPr>
      <w:r>
        <w:rPr>
          <w:rFonts w:ascii="Times New Roman"/>
          <w:b w:val="false"/>
          <w:i w:val="false"/>
          <w:color w:val="000000"/>
          <w:sz w:val="28"/>
        </w:rPr>
        <w:t>   таможенных складов и СВХ по                                  "Темиржолы",</w:t>
      </w:r>
    </w:p>
    <w:p>
      <w:pPr>
        <w:spacing w:after="0"/>
        <w:ind w:left="0"/>
        <w:jc w:val="both"/>
      </w:pPr>
      <w:r>
        <w:rPr>
          <w:rFonts w:ascii="Times New Roman"/>
          <w:b w:val="false"/>
          <w:i w:val="false"/>
          <w:color w:val="000000"/>
          <w:sz w:val="28"/>
        </w:rPr>
        <w:t>   хранению и оформлению ввозимых                               РГП</w:t>
      </w:r>
    </w:p>
    <w:p>
      <w:pPr>
        <w:spacing w:after="0"/>
        <w:ind w:left="0"/>
        <w:jc w:val="both"/>
      </w:pPr>
      <w:r>
        <w:rPr>
          <w:rFonts w:ascii="Times New Roman"/>
          <w:b w:val="false"/>
          <w:i w:val="false"/>
          <w:color w:val="000000"/>
          <w:sz w:val="28"/>
        </w:rPr>
        <w:t>   этилового спирта и алкогольной                               Кедентранс-</w:t>
      </w:r>
    </w:p>
    <w:p>
      <w:pPr>
        <w:spacing w:after="0"/>
        <w:ind w:left="0"/>
        <w:jc w:val="both"/>
      </w:pPr>
      <w:r>
        <w:rPr>
          <w:rFonts w:ascii="Times New Roman"/>
          <w:b w:val="false"/>
          <w:i w:val="false"/>
          <w:color w:val="000000"/>
          <w:sz w:val="28"/>
        </w:rPr>
        <w:t>   продукции                                                    сервис"</w:t>
      </w:r>
    </w:p>
    <w:p>
      <w:pPr>
        <w:spacing w:after="0"/>
        <w:ind w:left="0"/>
        <w:jc w:val="both"/>
      </w:pPr>
      <w:r>
        <w:rPr>
          <w:rFonts w:ascii="Times New Roman"/>
          <w:b w:val="false"/>
          <w:i w:val="false"/>
          <w:color w:val="000000"/>
          <w:sz w:val="28"/>
        </w:rPr>
        <w:t xml:space="preserve">2) Правила уничтожения             Постановление   III квартал  МГД, КНП,  </w:t>
      </w:r>
    </w:p>
    <w:p>
      <w:pPr>
        <w:spacing w:after="0"/>
        <w:ind w:left="0"/>
        <w:jc w:val="both"/>
      </w:pPr>
      <w:r>
        <w:rPr>
          <w:rFonts w:ascii="Times New Roman"/>
          <w:b w:val="false"/>
          <w:i w:val="false"/>
          <w:color w:val="000000"/>
          <w:sz w:val="28"/>
        </w:rPr>
        <w:t>   конфискованных этилового        Правительства       1999     ТК, КГКПОАП,</w:t>
      </w:r>
    </w:p>
    <w:p>
      <w:pPr>
        <w:spacing w:after="0"/>
        <w:ind w:left="0"/>
        <w:jc w:val="both"/>
      </w:pPr>
      <w:r>
        <w:rPr>
          <w:rFonts w:ascii="Times New Roman"/>
          <w:b w:val="false"/>
          <w:i w:val="false"/>
          <w:color w:val="000000"/>
          <w:sz w:val="28"/>
        </w:rPr>
        <w:t>   спирта и алкогольной продукции  РК                           КНБ, МВД</w:t>
      </w:r>
    </w:p>
    <w:p>
      <w:pPr>
        <w:spacing w:after="0"/>
        <w:ind w:left="0"/>
        <w:jc w:val="both"/>
      </w:pPr>
      <w:r>
        <w:rPr>
          <w:rFonts w:ascii="Times New Roman"/>
          <w:b w:val="false"/>
          <w:i w:val="false"/>
          <w:color w:val="000000"/>
          <w:sz w:val="28"/>
        </w:rPr>
        <w:t>3) Ужесточение критериев к         Положение о     III квартал  КГКПОАП</w:t>
      </w:r>
    </w:p>
    <w:p>
      <w:pPr>
        <w:spacing w:after="0"/>
        <w:ind w:left="0"/>
        <w:jc w:val="both"/>
      </w:pPr>
      <w:r>
        <w:rPr>
          <w:rFonts w:ascii="Times New Roman"/>
          <w:b w:val="false"/>
          <w:i w:val="false"/>
          <w:color w:val="000000"/>
          <w:sz w:val="28"/>
        </w:rPr>
        <w:t xml:space="preserve">   качеству и ассортименту         порядке и           1999  </w:t>
      </w:r>
    </w:p>
    <w:p>
      <w:pPr>
        <w:spacing w:after="0"/>
        <w:ind w:left="0"/>
        <w:jc w:val="both"/>
      </w:pPr>
      <w:r>
        <w:rPr>
          <w:rFonts w:ascii="Times New Roman"/>
          <w:b w:val="false"/>
          <w:i w:val="false"/>
          <w:color w:val="000000"/>
          <w:sz w:val="28"/>
        </w:rPr>
        <w:t>   этилового спирта и алкогольной  условиях</w:t>
      </w:r>
    </w:p>
    <w:p>
      <w:pPr>
        <w:spacing w:after="0"/>
        <w:ind w:left="0"/>
        <w:jc w:val="both"/>
      </w:pPr>
      <w:r>
        <w:rPr>
          <w:rFonts w:ascii="Times New Roman"/>
          <w:b w:val="false"/>
          <w:i w:val="false"/>
          <w:color w:val="000000"/>
          <w:sz w:val="28"/>
        </w:rPr>
        <w:t>   продукции при выдаче            проведения</w:t>
      </w:r>
    </w:p>
    <w:p>
      <w:pPr>
        <w:spacing w:after="0"/>
        <w:ind w:left="0"/>
        <w:jc w:val="both"/>
      </w:pPr>
      <w:r>
        <w:rPr>
          <w:rFonts w:ascii="Times New Roman"/>
          <w:b w:val="false"/>
          <w:i w:val="false"/>
          <w:color w:val="000000"/>
          <w:sz w:val="28"/>
        </w:rPr>
        <w:t>   лицензий на импорт              конкурсов на</w:t>
      </w:r>
    </w:p>
    <w:p>
      <w:pPr>
        <w:spacing w:after="0"/>
        <w:ind w:left="0"/>
        <w:jc w:val="both"/>
      </w:pPr>
      <w:r>
        <w:rPr>
          <w:rFonts w:ascii="Times New Roman"/>
          <w:b w:val="false"/>
          <w:i w:val="false"/>
          <w:color w:val="000000"/>
          <w:sz w:val="28"/>
        </w:rPr>
        <w:t>                                   размещение объемов</w:t>
      </w:r>
    </w:p>
    <w:p>
      <w:pPr>
        <w:spacing w:after="0"/>
        <w:ind w:left="0"/>
        <w:jc w:val="both"/>
      </w:pPr>
      <w:r>
        <w:rPr>
          <w:rFonts w:ascii="Times New Roman"/>
          <w:b w:val="false"/>
          <w:i w:val="false"/>
          <w:color w:val="000000"/>
          <w:sz w:val="28"/>
        </w:rPr>
        <w:t>                                   (квот) импорта</w:t>
      </w:r>
    </w:p>
    <w:p>
      <w:pPr>
        <w:spacing w:after="0"/>
        <w:ind w:left="0"/>
        <w:jc w:val="both"/>
      </w:pPr>
      <w:r>
        <w:rPr>
          <w:rFonts w:ascii="Times New Roman"/>
          <w:b w:val="false"/>
          <w:i w:val="false"/>
          <w:color w:val="000000"/>
          <w:sz w:val="28"/>
        </w:rPr>
        <w:t>                                   алкогольной</w:t>
      </w:r>
    </w:p>
    <w:p>
      <w:pPr>
        <w:spacing w:after="0"/>
        <w:ind w:left="0"/>
        <w:jc w:val="both"/>
      </w:pPr>
      <w:r>
        <w:rPr>
          <w:rFonts w:ascii="Times New Roman"/>
          <w:b w:val="false"/>
          <w:i w:val="false"/>
          <w:color w:val="000000"/>
          <w:sz w:val="28"/>
        </w:rPr>
        <w:t>                                   продукции</w:t>
      </w:r>
    </w:p>
    <w:p>
      <w:pPr>
        <w:spacing w:after="0"/>
        <w:ind w:left="0"/>
        <w:jc w:val="both"/>
      </w:pPr>
      <w:r>
        <w:rPr>
          <w:rFonts w:ascii="Times New Roman"/>
          <w:b w:val="false"/>
          <w:i w:val="false"/>
          <w:color w:val="000000"/>
          <w:sz w:val="28"/>
        </w:rPr>
        <w:t>4) Оперативная работа по           Предписание по    постоянно  МВД, МГД,</w:t>
      </w:r>
    </w:p>
    <w:p>
      <w:pPr>
        <w:spacing w:after="0"/>
        <w:ind w:left="0"/>
        <w:jc w:val="both"/>
      </w:pPr>
      <w:r>
        <w:rPr>
          <w:rFonts w:ascii="Times New Roman"/>
          <w:b w:val="false"/>
          <w:i w:val="false"/>
          <w:color w:val="000000"/>
          <w:sz w:val="28"/>
        </w:rPr>
        <w:t>   пресечению безлицензионной      материалам                   КНП, КГКПОАП</w:t>
      </w:r>
    </w:p>
    <w:p>
      <w:pPr>
        <w:spacing w:after="0"/>
        <w:ind w:left="0"/>
        <w:jc w:val="both"/>
      </w:pPr>
      <w:r>
        <w:rPr>
          <w:rFonts w:ascii="Times New Roman"/>
          <w:b w:val="false"/>
          <w:i w:val="false"/>
          <w:color w:val="000000"/>
          <w:sz w:val="28"/>
        </w:rPr>
        <w:t>   деятельности                    проверок</w:t>
      </w:r>
    </w:p>
    <w:p>
      <w:pPr>
        <w:spacing w:after="0"/>
        <w:ind w:left="0"/>
        <w:jc w:val="both"/>
      </w:pPr>
      <w:r>
        <w:rPr>
          <w:rFonts w:ascii="Times New Roman"/>
          <w:b w:val="false"/>
          <w:i w:val="false"/>
          <w:color w:val="000000"/>
          <w:sz w:val="28"/>
        </w:rPr>
        <w:t xml:space="preserve">5) Введение отдельных запретов     Постановление   II полугодие МГД,       </w:t>
      </w:r>
    </w:p>
    <w:p>
      <w:pPr>
        <w:spacing w:after="0"/>
        <w:ind w:left="0"/>
        <w:jc w:val="both"/>
      </w:pPr>
      <w:r>
        <w:rPr>
          <w:rFonts w:ascii="Times New Roman"/>
          <w:b w:val="false"/>
          <w:i w:val="false"/>
          <w:color w:val="000000"/>
          <w:sz w:val="28"/>
        </w:rPr>
        <w:t>   и ограничений на размещение     Правительства       1999     Минюст,</w:t>
      </w:r>
    </w:p>
    <w:p>
      <w:pPr>
        <w:spacing w:after="0"/>
        <w:ind w:left="0"/>
        <w:jc w:val="both"/>
      </w:pPr>
      <w:r>
        <w:rPr>
          <w:rFonts w:ascii="Times New Roman"/>
          <w:b w:val="false"/>
          <w:i w:val="false"/>
          <w:color w:val="000000"/>
          <w:sz w:val="28"/>
        </w:rPr>
        <w:t>   и использование в таможенных    РК                           КГКПОАП</w:t>
      </w:r>
    </w:p>
    <w:p>
      <w:pPr>
        <w:spacing w:after="0"/>
        <w:ind w:left="0"/>
        <w:jc w:val="both"/>
      </w:pPr>
      <w:r>
        <w:rPr>
          <w:rFonts w:ascii="Times New Roman"/>
          <w:b w:val="false"/>
          <w:i w:val="false"/>
          <w:color w:val="000000"/>
          <w:sz w:val="28"/>
        </w:rPr>
        <w:t xml:space="preserve">   режимах "свободный склад",              </w:t>
      </w:r>
    </w:p>
    <w:p>
      <w:pPr>
        <w:spacing w:after="0"/>
        <w:ind w:left="0"/>
        <w:jc w:val="both"/>
      </w:pPr>
      <w:r>
        <w:rPr>
          <w:rFonts w:ascii="Times New Roman"/>
          <w:b w:val="false"/>
          <w:i w:val="false"/>
          <w:color w:val="000000"/>
          <w:sz w:val="28"/>
        </w:rPr>
        <w:t>   "свободная таможенная зона"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2.1.4. В сфере оптовой торговли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Установление определенного     Постановление    II полугодие МГД,</w:t>
      </w:r>
    </w:p>
    <w:p>
      <w:pPr>
        <w:spacing w:after="0"/>
        <w:ind w:left="0"/>
        <w:jc w:val="both"/>
      </w:pPr>
      <w:r>
        <w:rPr>
          <w:rFonts w:ascii="Times New Roman"/>
          <w:b w:val="false"/>
          <w:i w:val="false"/>
          <w:color w:val="000000"/>
          <w:sz w:val="28"/>
        </w:rPr>
        <w:t>   порядка путем введения         Правительства РК     1999     КГКПОАП</w:t>
      </w:r>
    </w:p>
    <w:p>
      <w:pPr>
        <w:spacing w:after="0"/>
        <w:ind w:left="0"/>
        <w:jc w:val="both"/>
      </w:pPr>
      <w:r>
        <w:rPr>
          <w:rFonts w:ascii="Times New Roman"/>
          <w:b w:val="false"/>
          <w:i w:val="false"/>
          <w:color w:val="000000"/>
          <w:sz w:val="28"/>
        </w:rPr>
        <w:t xml:space="preserve">   идентификации оптовых фирм                                     </w:t>
      </w:r>
    </w:p>
    <w:p>
      <w:pPr>
        <w:spacing w:after="0"/>
        <w:ind w:left="0"/>
        <w:jc w:val="both"/>
      </w:pPr>
      <w:r>
        <w:rPr>
          <w:rFonts w:ascii="Times New Roman"/>
          <w:b w:val="false"/>
          <w:i w:val="false"/>
          <w:color w:val="000000"/>
          <w:sz w:val="28"/>
        </w:rPr>
        <w:t>   и единой формы товарно-</w:t>
      </w:r>
    </w:p>
    <w:p>
      <w:pPr>
        <w:spacing w:after="0"/>
        <w:ind w:left="0"/>
        <w:jc w:val="both"/>
      </w:pPr>
      <w:r>
        <w:rPr>
          <w:rFonts w:ascii="Times New Roman"/>
          <w:b w:val="false"/>
          <w:i w:val="false"/>
          <w:color w:val="000000"/>
          <w:sz w:val="28"/>
        </w:rPr>
        <w:t>   транспортной накладной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Введение акцизных марок        Постановление      апрель     МГД,</w:t>
      </w:r>
    </w:p>
    <w:p>
      <w:pPr>
        <w:spacing w:after="0"/>
        <w:ind w:left="0"/>
        <w:jc w:val="both"/>
      </w:pPr>
      <w:r>
        <w:rPr>
          <w:rFonts w:ascii="Times New Roman"/>
          <w:b w:val="false"/>
          <w:i w:val="false"/>
          <w:color w:val="000000"/>
          <w:sz w:val="28"/>
        </w:rPr>
        <w:t>   нового образца                 Правительства РК    1999      Минюст,</w:t>
      </w:r>
    </w:p>
    <w:p>
      <w:pPr>
        <w:spacing w:after="0"/>
        <w:ind w:left="0"/>
        <w:jc w:val="both"/>
      </w:pPr>
      <w:r>
        <w:rPr>
          <w:rFonts w:ascii="Times New Roman"/>
          <w:b w:val="false"/>
          <w:i w:val="false"/>
          <w:color w:val="000000"/>
          <w:sz w:val="28"/>
        </w:rPr>
        <w:t>                                                                Минфин,</w:t>
      </w:r>
    </w:p>
    <w:p>
      <w:pPr>
        <w:spacing w:after="0"/>
        <w:ind w:left="0"/>
        <w:jc w:val="both"/>
      </w:pPr>
      <w:r>
        <w:rPr>
          <w:rFonts w:ascii="Times New Roman"/>
          <w:b w:val="false"/>
          <w:i w:val="false"/>
          <w:color w:val="000000"/>
          <w:sz w:val="28"/>
        </w:rPr>
        <w:t>                                                                КГКПОАП</w:t>
      </w:r>
    </w:p>
    <w:p>
      <w:pPr>
        <w:spacing w:after="0"/>
        <w:ind w:left="0"/>
        <w:jc w:val="both"/>
      </w:pPr>
      <w:r>
        <w:rPr>
          <w:rFonts w:ascii="Times New Roman"/>
          <w:b w:val="false"/>
          <w:i w:val="false"/>
          <w:color w:val="000000"/>
          <w:sz w:val="28"/>
        </w:rPr>
        <w:t>3) Оперативная работа по          Предписание по     постоянно  МВД, МГД,</w:t>
      </w:r>
    </w:p>
    <w:p>
      <w:pPr>
        <w:spacing w:after="0"/>
        <w:ind w:left="0"/>
        <w:jc w:val="both"/>
      </w:pPr>
      <w:r>
        <w:rPr>
          <w:rFonts w:ascii="Times New Roman"/>
          <w:b w:val="false"/>
          <w:i w:val="false"/>
          <w:color w:val="000000"/>
          <w:sz w:val="28"/>
        </w:rPr>
        <w:t>   пресечению безлицензионной     материалам                    КНП,</w:t>
      </w:r>
    </w:p>
    <w:p>
      <w:pPr>
        <w:spacing w:after="0"/>
        <w:ind w:left="0"/>
        <w:jc w:val="both"/>
      </w:pPr>
      <w:r>
        <w:rPr>
          <w:rFonts w:ascii="Times New Roman"/>
          <w:b w:val="false"/>
          <w:i w:val="false"/>
          <w:color w:val="000000"/>
          <w:sz w:val="28"/>
        </w:rPr>
        <w:t>   деятельности                   проверок                      КГКПОАП</w:t>
      </w:r>
    </w:p>
    <w:p>
      <w:pPr>
        <w:spacing w:after="0"/>
        <w:ind w:left="0"/>
        <w:jc w:val="both"/>
      </w:pPr>
      <w:r>
        <w:rPr>
          <w:rFonts w:ascii="Times New Roman"/>
          <w:b w:val="false"/>
          <w:i w:val="false"/>
          <w:color w:val="000000"/>
          <w:sz w:val="28"/>
        </w:rPr>
        <w:t>4) Введение системы балансов      Приказ Министра      III      КГКПОАП</w:t>
      </w:r>
    </w:p>
    <w:p>
      <w:pPr>
        <w:spacing w:after="0"/>
        <w:ind w:left="0"/>
        <w:jc w:val="both"/>
      </w:pPr>
      <w:r>
        <w:rPr>
          <w:rFonts w:ascii="Times New Roman"/>
          <w:b w:val="false"/>
          <w:i w:val="false"/>
          <w:color w:val="000000"/>
          <w:sz w:val="28"/>
        </w:rPr>
        <w:t xml:space="preserve">   оптовой торговли               государственных    квартал   </w:t>
      </w:r>
    </w:p>
    <w:p>
      <w:pPr>
        <w:spacing w:after="0"/>
        <w:ind w:left="0"/>
        <w:jc w:val="both"/>
      </w:pPr>
      <w:r>
        <w:rPr>
          <w:rFonts w:ascii="Times New Roman"/>
          <w:b w:val="false"/>
          <w:i w:val="false"/>
          <w:color w:val="000000"/>
          <w:sz w:val="28"/>
        </w:rPr>
        <w:t>                                  доходов             1999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2.1.5. В сфере розничной торговли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Введение лицензирования        Изменения в Указ     III      МГД, МЮ,</w:t>
      </w:r>
    </w:p>
    <w:p>
      <w:pPr>
        <w:spacing w:after="0"/>
        <w:ind w:left="0"/>
        <w:jc w:val="both"/>
      </w:pPr>
      <w:r>
        <w:rPr>
          <w:rFonts w:ascii="Times New Roman"/>
          <w:b w:val="false"/>
          <w:i w:val="false"/>
          <w:color w:val="000000"/>
          <w:sz w:val="28"/>
        </w:rPr>
        <w:t>   розничной торговли            "О лицензировании"  квартал    Комитет по</w:t>
      </w:r>
    </w:p>
    <w:p>
      <w:pPr>
        <w:spacing w:after="0"/>
        <w:ind w:left="0"/>
        <w:jc w:val="both"/>
      </w:pPr>
      <w:r>
        <w:rPr>
          <w:rFonts w:ascii="Times New Roman"/>
          <w:b w:val="false"/>
          <w:i w:val="false"/>
          <w:color w:val="000000"/>
          <w:sz w:val="28"/>
        </w:rPr>
        <w:t>                                                      1999      регулиро-</w:t>
      </w:r>
    </w:p>
    <w:p>
      <w:pPr>
        <w:spacing w:after="0"/>
        <w:ind w:left="0"/>
        <w:jc w:val="both"/>
      </w:pPr>
      <w:r>
        <w:rPr>
          <w:rFonts w:ascii="Times New Roman"/>
          <w:b w:val="false"/>
          <w:i w:val="false"/>
          <w:color w:val="000000"/>
          <w:sz w:val="28"/>
        </w:rPr>
        <w:t xml:space="preserve">                                                                ванию </w:t>
      </w:r>
    </w:p>
    <w:p>
      <w:pPr>
        <w:spacing w:after="0"/>
        <w:ind w:left="0"/>
        <w:jc w:val="both"/>
      </w:pPr>
      <w:r>
        <w:rPr>
          <w:rFonts w:ascii="Times New Roman"/>
          <w:b w:val="false"/>
          <w:i w:val="false"/>
          <w:color w:val="000000"/>
          <w:sz w:val="28"/>
        </w:rPr>
        <w:t xml:space="preserve">                                                                естествен- </w:t>
      </w:r>
    </w:p>
    <w:p>
      <w:pPr>
        <w:spacing w:after="0"/>
        <w:ind w:left="0"/>
        <w:jc w:val="both"/>
      </w:pPr>
      <w:r>
        <w:rPr>
          <w:rFonts w:ascii="Times New Roman"/>
          <w:b w:val="false"/>
          <w:i w:val="false"/>
          <w:color w:val="000000"/>
          <w:sz w:val="28"/>
        </w:rPr>
        <w:t>                                                                ных</w:t>
      </w:r>
    </w:p>
    <w:p>
      <w:pPr>
        <w:spacing w:after="0"/>
        <w:ind w:left="0"/>
        <w:jc w:val="both"/>
      </w:pPr>
      <w:r>
        <w:rPr>
          <w:rFonts w:ascii="Times New Roman"/>
          <w:b w:val="false"/>
          <w:i w:val="false"/>
          <w:color w:val="000000"/>
          <w:sz w:val="28"/>
        </w:rPr>
        <w:t>                                                                монополий,</w:t>
      </w:r>
    </w:p>
    <w:p>
      <w:pPr>
        <w:spacing w:after="0"/>
        <w:ind w:left="0"/>
        <w:jc w:val="both"/>
      </w:pPr>
      <w:r>
        <w:rPr>
          <w:rFonts w:ascii="Times New Roman"/>
          <w:b w:val="false"/>
          <w:i w:val="false"/>
          <w:color w:val="000000"/>
          <w:sz w:val="28"/>
        </w:rPr>
        <w:t>                                                                МФ, МЭИиТ</w:t>
      </w:r>
    </w:p>
    <w:p>
      <w:pPr>
        <w:spacing w:after="0"/>
        <w:ind w:left="0"/>
        <w:jc w:val="both"/>
      </w:pPr>
      <w:r>
        <w:rPr>
          <w:rFonts w:ascii="Times New Roman"/>
          <w:b w:val="false"/>
          <w:i w:val="false"/>
          <w:color w:val="000000"/>
          <w:sz w:val="28"/>
        </w:rPr>
        <w:t>2) Разработка и введение новых   Приказ Министра       II       МЭИиТ</w:t>
      </w:r>
    </w:p>
    <w:p>
      <w:pPr>
        <w:spacing w:after="0"/>
        <w:ind w:left="0"/>
        <w:jc w:val="both"/>
      </w:pPr>
      <w:r>
        <w:rPr>
          <w:rFonts w:ascii="Times New Roman"/>
          <w:b w:val="false"/>
          <w:i w:val="false"/>
          <w:color w:val="000000"/>
          <w:sz w:val="28"/>
        </w:rPr>
        <w:t xml:space="preserve">   правил розничной торговли        МЭИиТ           полугодие   </w:t>
      </w:r>
    </w:p>
    <w:p>
      <w:pPr>
        <w:spacing w:after="0"/>
        <w:ind w:left="0"/>
        <w:jc w:val="both"/>
      </w:pPr>
      <w:r>
        <w:rPr>
          <w:rFonts w:ascii="Times New Roman"/>
          <w:b w:val="false"/>
          <w:i w:val="false"/>
          <w:color w:val="000000"/>
          <w:sz w:val="28"/>
        </w:rPr>
        <w:t>                                                      1999</w:t>
      </w:r>
    </w:p>
    <w:p>
      <w:pPr>
        <w:spacing w:after="0"/>
        <w:ind w:left="0"/>
        <w:jc w:val="both"/>
      </w:pPr>
      <w:r>
        <w:rPr>
          <w:rFonts w:ascii="Times New Roman"/>
          <w:b w:val="false"/>
          <w:i w:val="false"/>
          <w:color w:val="000000"/>
          <w:sz w:val="28"/>
        </w:rPr>
        <w:t>3) Оперативная работа по         Предписание по     постоянно   МВД, МГД,</w:t>
      </w:r>
    </w:p>
    <w:p>
      <w:pPr>
        <w:spacing w:after="0"/>
        <w:ind w:left="0"/>
        <w:jc w:val="both"/>
      </w:pPr>
      <w:r>
        <w:rPr>
          <w:rFonts w:ascii="Times New Roman"/>
          <w:b w:val="false"/>
          <w:i w:val="false"/>
          <w:color w:val="000000"/>
          <w:sz w:val="28"/>
        </w:rPr>
        <w:t>   пресечению безлицензионной    материалам                     КНП, КГКПОАП</w:t>
      </w:r>
    </w:p>
    <w:p>
      <w:pPr>
        <w:spacing w:after="0"/>
        <w:ind w:left="0"/>
        <w:jc w:val="both"/>
      </w:pPr>
      <w:r>
        <w:rPr>
          <w:rFonts w:ascii="Times New Roman"/>
          <w:b w:val="false"/>
          <w:i w:val="false"/>
          <w:color w:val="000000"/>
          <w:sz w:val="28"/>
        </w:rPr>
        <w:t xml:space="preserve">   деятельности                  проверок       </w:t>
      </w:r>
    </w:p>
    <w:p>
      <w:pPr>
        <w:spacing w:after="0"/>
        <w:ind w:left="0"/>
        <w:jc w:val="both"/>
      </w:pPr>
      <w:r>
        <w:rPr>
          <w:rFonts w:ascii="Times New Roman"/>
          <w:b w:val="false"/>
          <w:i w:val="false"/>
          <w:color w:val="000000"/>
          <w:sz w:val="28"/>
        </w:rPr>
        <w:t>4) Введение системы балансов     Приказ Министра       III      КГКПОАП</w:t>
      </w:r>
    </w:p>
    <w:p>
      <w:pPr>
        <w:spacing w:after="0"/>
        <w:ind w:left="0"/>
        <w:jc w:val="both"/>
      </w:pPr>
      <w:r>
        <w:rPr>
          <w:rFonts w:ascii="Times New Roman"/>
          <w:b w:val="false"/>
          <w:i w:val="false"/>
          <w:color w:val="000000"/>
          <w:sz w:val="28"/>
        </w:rPr>
        <w:t>   розничной торговли            государственных     квартал</w:t>
      </w:r>
    </w:p>
    <w:p>
      <w:pPr>
        <w:spacing w:after="0"/>
        <w:ind w:left="0"/>
        <w:jc w:val="both"/>
      </w:pPr>
      <w:r>
        <w:rPr>
          <w:rFonts w:ascii="Times New Roman"/>
          <w:b w:val="false"/>
          <w:i w:val="false"/>
          <w:color w:val="000000"/>
          <w:sz w:val="28"/>
        </w:rPr>
        <w:t>                                 доходов              1999</w:t>
      </w:r>
    </w:p>
    <w:p>
      <w:pPr>
        <w:spacing w:after="0"/>
        <w:ind w:left="0"/>
        <w:jc w:val="both"/>
      </w:pPr>
      <w:r>
        <w:rPr>
          <w:rFonts w:ascii="Times New Roman"/>
          <w:b w:val="false"/>
          <w:i w:val="false"/>
          <w:color w:val="000000"/>
          <w:sz w:val="28"/>
        </w:rPr>
        <w:t>5) Разработка квалификационных   Постановление         III      МГД, МЭИиТ,</w:t>
      </w:r>
    </w:p>
    <w:p>
      <w:pPr>
        <w:spacing w:after="0"/>
        <w:ind w:left="0"/>
        <w:jc w:val="both"/>
      </w:pPr>
      <w:r>
        <w:rPr>
          <w:rFonts w:ascii="Times New Roman"/>
          <w:b w:val="false"/>
          <w:i w:val="false"/>
          <w:color w:val="000000"/>
          <w:sz w:val="28"/>
        </w:rPr>
        <w:t>   требований к розничной        Правительства РК    квартал    КГКПОАП</w:t>
      </w:r>
    </w:p>
    <w:p>
      <w:pPr>
        <w:spacing w:after="0"/>
        <w:ind w:left="0"/>
        <w:jc w:val="both"/>
      </w:pPr>
      <w:r>
        <w:rPr>
          <w:rFonts w:ascii="Times New Roman"/>
          <w:b w:val="false"/>
          <w:i w:val="false"/>
          <w:color w:val="000000"/>
          <w:sz w:val="28"/>
        </w:rPr>
        <w:t>   торговле                                           1999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2.2. Совершенствование налогообложения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2.2.1. Введение дифференцированных   Постановление  I квартал   МГД, МЭИиТ,</w:t>
      </w:r>
    </w:p>
    <w:p>
      <w:pPr>
        <w:spacing w:after="0"/>
        <w:ind w:left="0"/>
        <w:jc w:val="both"/>
      </w:pPr>
      <w:r>
        <w:rPr>
          <w:rFonts w:ascii="Times New Roman"/>
          <w:b w:val="false"/>
          <w:i w:val="false"/>
          <w:color w:val="000000"/>
          <w:sz w:val="28"/>
        </w:rPr>
        <w:t xml:space="preserve">       ставок акцизного сбора на     Правительства    2000      Минфин, </w:t>
      </w:r>
    </w:p>
    <w:p>
      <w:pPr>
        <w:spacing w:after="0"/>
        <w:ind w:left="0"/>
        <w:jc w:val="both"/>
      </w:pPr>
      <w:r>
        <w:rPr>
          <w:rFonts w:ascii="Times New Roman"/>
          <w:b w:val="false"/>
          <w:i w:val="false"/>
          <w:color w:val="000000"/>
          <w:sz w:val="28"/>
        </w:rPr>
        <w:t>       внутреннее производство по    РК                         КГКПОАП</w:t>
      </w:r>
    </w:p>
    <w:p>
      <w:pPr>
        <w:spacing w:after="0"/>
        <w:ind w:left="0"/>
        <w:jc w:val="both"/>
      </w:pPr>
      <w:r>
        <w:rPr>
          <w:rFonts w:ascii="Times New Roman"/>
          <w:b w:val="false"/>
          <w:i w:val="false"/>
          <w:color w:val="000000"/>
          <w:sz w:val="28"/>
        </w:rPr>
        <w:t>       видам алкогольной продукции,</w:t>
      </w:r>
    </w:p>
    <w:p>
      <w:pPr>
        <w:spacing w:after="0"/>
        <w:ind w:left="0"/>
        <w:jc w:val="both"/>
      </w:pPr>
      <w:r>
        <w:rPr>
          <w:rFonts w:ascii="Times New Roman"/>
          <w:b w:val="false"/>
          <w:i w:val="false"/>
          <w:color w:val="000000"/>
          <w:sz w:val="28"/>
        </w:rPr>
        <w:t>       исчисляемых из содержания</w:t>
      </w:r>
    </w:p>
    <w:p>
      <w:pPr>
        <w:spacing w:after="0"/>
        <w:ind w:left="0"/>
        <w:jc w:val="both"/>
      </w:pPr>
      <w:r>
        <w:rPr>
          <w:rFonts w:ascii="Times New Roman"/>
          <w:b w:val="false"/>
          <w:i w:val="false"/>
          <w:color w:val="000000"/>
          <w:sz w:val="28"/>
        </w:rPr>
        <w:t>       100% этилового спирта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2.2.2. Увеличение лицензионного      Постановление  III квартал МГД, МЭИиТ,</w:t>
      </w:r>
    </w:p>
    <w:p>
      <w:pPr>
        <w:spacing w:after="0"/>
        <w:ind w:left="0"/>
        <w:jc w:val="both"/>
      </w:pPr>
      <w:r>
        <w:rPr>
          <w:rFonts w:ascii="Times New Roman"/>
          <w:b w:val="false"/>
          <w:i w:val="false"/>
          <w:color w:val="000000"/>
          <w:sz w:val="28"/>
        </w:rPr>
        <w:t>       сбора дифференцированно       Правительства     1999     Минфин,</w:t>
      </w:r>
    </w:p>
    <w:p>
      <w:pPr>
        <w:spacing w:after="0"/>
        <w:ind w:left="0"/>
        <w:jc w:val="both"/>
      </w:pPr>
      <w:r>
        <w:rPr>
          <w:rFonts w:ascii="Times New Roman"/>
          <w:b w:val="false"/>
          <w:i w:val="false"/>
          <w:color w:val="000000"/>
          <w:sz w:val="28"/>
        </w:rPr>
        <w:t>       по видам деятельности         РК "О внесении             КГКПОАП</w:t>
      </w:r>
    </w:p>
    <w:p>
      <w:pPr>
        <w:spacing w:after="0"/>
        <w:ind w:left="0"/>
        <w:jc w:val="both"/>
      </w:pPr>
      <w:r>
        <w:rPr>
          <w:rFonts w:ascii="Times New Roman"/>
          <w:b w:val="false"/>
          <w:i w:val="false"/>
          <w:color w:val="000000"/>
          <w:sz w:val="28"/>
        </w:rPr>
        <w:t xml:space="preserve">                                     изменений  </w:t>
      </w:r>
    </w:p>
    <w:p>
      <w:pPr>
        <w:spacing w:after="0"/>
        <w:ind w:left="0"/>
        <w:jc w:val="both"/>
      </w:pPr>
      <w:r>
        <w:rPr>
          <w:rFonts w:ascii="Times New Roman"/>
          <w:b w:val="false"/>
          <w:i w:val="false"/>
          <w:color w:val="000000"/>
          <w:sz w:val="28"/>
        </w:rPr>
        <w:t>                                     и дополнений в</w:t>
      </w:r>
    </w:p>
    <w:p>
      <w:pPr>
        <w:spacing w:after="0"/>
        <w:ind w:left="0"/>
        <w:jc w:val="both"/>
      </w:pPr>
      <w:r>
        <w:rPr>
          <w:rFonts w:ascii="Times New Roman"/>
          <w:b w:val="false"/>
          <w:i w:val="false"/>
          <w:color w:val="000000"/>
          <w:sz w:val="28"/>
        </w:rPr>
        <w:t>                                     постановление</w:t>
      </w:r>
    </w:p>
    <w:p>
      <w:pPr>
        <w:spacing w:after="0"/>
        <w:ind w:left="0"/>
        <w:jc w:val="both"/>
      </w:pPr>
      <w:r>
        <w:rPr>
          <w:rFonts w:ascii="Times New Roman"/>
          <w:b w:val="false"/>
          <w:i w:val="false"/>
          <w:color w:val="000000"/>
          <w:sz w:val="28"/>
        </w:rPr>
        <w:t xml:space="preserve">                                     Кабинета </w:t>
      </w:r>
    </w:p>
    <w:p>
      <w:pPr>
        <w:spacing w:after="0"/>
        <w:ind w:left="0"/>
        <w:jc w:val="both"/>
      </w:pPr>
      <w:r>
        <w:rPr>
          <w:rFonts w:ascii="Times New Roman"/>
          <w:b w:val="false"/>
          <w:i w:val="false"/>
          <w:color w:val="000000"/>
          <w:sz w:val="28"/>
        </w:rPr>
        <w:t>                                     Министров РК"</w:t>
      </w:r>
    </w:p>
    <w:p>
      <w:pPr>
        <w:spacing w:after="0"/>
        <w:ind w:left="0"/>
        <w:jc w:val="both"/>
      </w:pPr>
      <w:r>
        <w:rPr>
          <w:rFonts w:ascii="Times New Roman"/>
          <w:b w:val="false"/>
          <w:i w:val="false"/>
          <w:color w:val="000000"/>
          <w:sz w:val="28"/>
        </w:rPr>
        <w:t>                                     от 16.08.1995 г.</w:t>
      </w:r>
    </w:p>
    <w:p>
      <w:pPr>
        <w:spacing w:after="0"/>
        <w:ind w:left="0"/>
        <w:jc w:val="both"/>
      </w:pPr>
      <w:r>
        <w:rPr>
          <w:rFonts w:ascii="Times New Roman"/>
          <w:b w:val="false"/>
          <w:i w:val="false"/>
          <w:color w:val="000000"/>
          <w:sz w:val="28"/>
        </w:rPr>
        <w:t>                                     № 1127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2.3. Усовершенствование требований, предъявляемых к</w:t>
      </w:r>
    </w:p>
    <w:p>
      <w:pPr>
        <w:spacing w:after="0"/>
        <w:ind w:left="0"/>
        <w:jc w:val="both"/>
      </w:pPr>
      <w:r>
        <w:rPr>
          <w:rFonts w:ascii="Times New Roman"/>
          <w:b w:val="false"/>
          <w:i w:val="false"/>
          <w:color w:val="000000"/>
          <w:sz w:val="28"/>
        </w:rPr>
        <w:t>                     качеству алкогольной продукции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2.3.1. Создание Республиканской   Приказ КГКПОАП III квартал  МГД,</w:t>
      </w:r>
    </w:p>
    <w:p>
      <w:pPr>
        <w:spacing w:after="0"/>
        <w:ind w:left="0"/>
        <w:jc w:val="both"/>
      </w:pPr>
      <w:r>
        <w:rPr>
          <w:rFonts w:ascii="Times New Roman"/>
          <w:b w:val="false"/>
          <w:i w:val="false"/>
          <w:color w:val="000000"/>
          <w:sz w:val="28"/>
        </w:rPr>
        <w:t>       дегустационной Комиссии                      1999      КГКПОАП,</w:t>
      </w:r>
    </w:p>
    <w:p>
      <w:pPr>
        <w:spacing w:after="0"/>
        <w:ind w:left="0"/>
        <w:jc w:val="both"/>
      </w:pPr>
      <w:r>
        <w:rPr>
          <w:rFonts w:ascii="Times New Roman"/>
          <w:b w:val="false"/>
          <w:i w:val="false"/>
          <w:color w:val="000000"/>
          <w:sz w:val="28"/>
        </w:rPr>
        <w:t xml:space="preserve">                                                              КСМС,           </w:t>
      </w:r>
    </w:p>
    <w:p>
      <w:pPr>
        <w:spacing w:after="0"/>
        <w:ind w:left="0"/>
        <w:jc w:val="both"/>
      </w:pPr>
      <w:r>
        <w:rPr>
          <w:rFonts w:ascii="Times New Roman"/>
          <w:b w:val="false"/>
          <w:i w:val="false"/>
          <w:color w:val="000000"/>
          <w:sz w:val="28"/>
        </w:rPr>
        <w:t>                                                              МЭИиТ,</w:t>
      </w:r>
    </w:p>
    <w:p>
      <w:pPr>
        <w:spacing w:after="0"/>
        <w:ind w:left="0"/>
        <w:jc w:val="both"/>
      </w:pPr>
      <w:r>
        <w:rPr>
          <w:rFonts w:ascii="Times New Roman"/>
          <w:b w:val="false"/>
          <w:i w:val="false"/>
          <w:color w:val="000000"/>
          <w:sz w:val="28"/>
        </w:rPr>
        <w:t>                                                              Комитет</w:t>
      </w:r>
    </w:p>
    <w:p>
      <w:pPr>
        <w:spacing w:after="0"/>
        <w:ind w:left="0"/>
        <w:jc w:val="both"/>
      </w:pPr>
      <w:r>
        <w:rPr>
          <w:rFonts w:ascii="Times New Roman"/>
          <w:b w:val="false"/>
          <w:i w:val="false"/>
          <w:color w:val="000000"/>
          <w:sz w:val="28"/>
        </w:rPr>
        <w:t>                                                              здравоохранения</w:t>
      </w:r>
    </w:p>
    <w:p>
      <w:pPr>
        <w:spacing w:after="0"/>
        <w:ind w:left="0"/>
        <w:jc w:val="both"/>
      </w:pPr>
      <w:r>
        <w:rPr>
          <w:rFonts w:ascii="Times New Roman"/>
          <w:b w:val="false"/>
          <w:i w:val="false"/>
          <w:color w:val="000000"/>
          <w:sz w:val="28"/>
        </w:rPr>
        <w:t>                                                              МЗОК,</w:t>
      </w:r>
    </w:p>
    <w:p>
      <w:pPr>
        <w:spacing w:after="0"/>
        <w:ind w:left="0"/>
        <w:jc w:val="both"/>
      </w:pPr>
      <w:r>
        <w:rPr>
          <w:rFonts w:ascii="Times New Roman"/>
          <w:b w:val="false"/>
          <w:i w:val="false"/>
          <w:color w:val="000000"/>
          <w:sz w:val="28"/>
        </w:rPr>
        <w:t>                                                              Ассоциация</w:t>
      </w:r>
    </w:p>
    <w:p>
      <w:pPr>
        <w:spacing w:after="0"/>
        <w:ind w:left="0"/>
        <w:jc w:val="both"/>
      </w:pPr>
      <w:r>
        <w:rPr>
          <w:rFonts w:ascii="Times New Roman"/>
          <w:b w:val="false"/>
          <w:i w:val="false"/>
          <w:color w:val="000000"/>
          <w:sz w:val="28"/>
        </w:rPr>
        <w:t>                                                              "КазАлко"</w:t>
      </w:r>
    </w:p>
    <w:p>
      <w:pPr>
        <w:spacing w:after="0"/>
        <w:ind w:left="0"/>
        <w:jc w:val="both"/>
      </w:pPr>
      <w:r>
        <w:rPr>
          <w:rFonts w:ascii="Times New Roman"/>
          <w:b w:val="false"/>
          <w:i w:val="false"/>
          <w:color w:val="000000"/>
          <w:sz w:val="28"/>
        </w:rPr>
        <w:t>2.3.2. Введение технологического  Постановление    IV       МГД, КГКПОАП,</w:t>
      </w:r>
    </w:p>
    <w:p>
      <w:pPr>
        <w:spacing w:after="0"/>
        <w:ind w:left="0"/>
        <w:jc w:val="both"/>
      </w:pPr>
      <w:r>
        <w:rPr>
          <w:rFonts w:ascii="Times New Roman"/>
          <w:b w:val="false"/>
          <w:i w:val="false"/>
          <w:color w:val="000000"/>
          <w:sz w:val="28"/>
        </w:rPr>
        <w:t xml:space="preserve">       паспорта организаций-      Правительства  квартал    РГП </w:t>
      </w:r>
    </w:p>
    <w:p>
      <w:pPr>
        <w:spacing w:after="0"/>
        <w:ind w:left="0"/>
        <w:jc w:val="both"/>
      </w:pPr>
      <w:r>
        <w:rPr>
          <w:rFonts w:ascii="Times New Roman"/>
          <w:b w:val="false"/>
          <w:i w:val="false"/>
          <w:color w:val="000000"/>
          <w:sz w:val="28"/>
        </w:rPr>
        <w:t>       производителей этилового   Республики      1999      "КазАлкоЦентр"</w:t>
      </w:r>
    </w:p>
    <w:p>
      <w:pPr>
        <w:spacing w:after="0"/>
        <w:ind w:left="0"/>
        <w:jc w:val="both"/>
      </w:pPr>
      <w:r>
        <w:rPr>
          <w:rFonts w:ascii="Times New Roman"/>
          <w:b w:val="false"/>
          <w:i w:val="false"/>
          <w:color w:val="000000"/>
          <w:sz w:val="28"/>
        </w:rPr>
        <w:t>       спирта                     Казахстан</w:t>
      </w:r>
    </w:p>
    <w:p>
      <w:pPr>
        <w:spacing w:after="0"/>
        <w:ind w:left="0"/>
        <w:jc w:val="both"/>
      </w:pPr>
      <w:r>
        <w:rPr>
          <w:rFonts w:ascii="Times New Roman"/>
          <w:b w:val="false"/>
          <w:i w:val="false"/>
          <w:color w:val="000000"/>
          <w:sz w:val="28"/>
        </w:rPr>
        <w:t>2.3.3. Утверждение органами       ГОСТЫ, ОСТы,   постоянно   КСМС, МЭИиТ,</w:t>
      </w:r>
    </w:p>
    <w:p>
      <w:pPr>
        <w:spacing w:after="0"/>
        <w:ind w:left="0"/>
        <w:jc w:val="both"/>
      </w:pPr>
      <w:r>
        <w:rPr>
          <w:rFonts w:ascii="Times New Roman"/>
          <w:b w:val="false"/>
          <w:i w:val="false"/>
          <w:color w:val="000000"/>
          <w:sz w:val="28"/>
        </w:rPr>
        <w:t>       стандартизации, метрологии ТУ и др.                   КГКПОАП</w:t>
      </w:r>
    </w:p>
    <w:p>
      <w:pPr>
        <w:spacing w:after="0"/>
        <w:ind w:left="0"/>
        <w:jc w:val="both"/>
      </w:pPr>
      <w:r>
        <w:rPr>
          <w:rFonts w:ascii="Times New Roman"/>
          <w:b w:val="false"/>
          <w:i w:val="false"/>
          <w:color w:val="000000"/>
          <w:sz w:val="28"/>
        </w:rPr>
        <w:t xml:space="preserve">       и сертификации нормативной   </w:t>
      </w:r>
    </w:p>
    <w:p>
      <w:pPr>
        <w:spacing w:after="0"/>
        <w:ind w:left="0"/>
        <w:jc w:val="both"/>
      </w:pPr>
      <w:r>
        <w:rPr>
          <w:rFonts w:ascii="Times New Roman"/>
          <w:b w:val="false"/>
          <w:i w:val="false"/>
          <w:color w:val="000000"/>
          <w:sz w:val="28"/>
        </w:rPr>
        <w:t>       технической и нормативной</w:t>
      </w:r>
    </w:p>
    <w:p>
      <w:pPr>
        <w:spacing w:after="0"/>
        <w:ind w:left="0"/>
        <w:jc w:val="both"/>
      </w:pPr>
      <w:r>
        <w:rPr>
          <w:rFonts w:ascii="Times New Roman"/>
          <w:b w:val="false"/>
          <w:i w:val="false"/>
          <w:color w:val="000000"/>
          <w:sz w:val="28"/>
        </w:rPr>
        <w:t>       правовой документации по</w:t>
      </w:r>
    </w:p>
    <w:p>
      <w:pPr>
        <w:spacing w:after="0"/>
        <w:ind w:left="0"/>
        <w:jc w:val="both"/>
      </w:pPr>
      <w:r>
        <w:rPr>
          <w:rFonts w:ascii="Times New Roman"/>
          <w:b w:val="false"/>
          <w:i w:val="false"/>
          <w:color w:val="000000"/>
          <w:sz w:val="28"/>
        </w:rPr>
        <w:t>       согласованию с КГКПОАП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2.3.4. Обязательное              Приказ Министра    IV      ТК, КСМС МЭИиТ,</w:t>
      </w:r>
    </w:p>
    <w:p>
      <w:pPr>
        <w:spacing w:after="0"/>
        <w:ind w:left="0"/>
        <w:jc w:val="both"/>
      </w:pPr>
      <w:r>
        <w:rPr>
          <w:rFonts w:ascii="Times New Roman"/>
          <w:b w:val="false"/>
          <w:i w:val="false"/>
          <w:color w:val="000000"/>
          <w:sz w:val="28"/>
        </w:rPr>
        <w:t>       сертифицированное         государственных   квартал  КГКПОАП, РГП</w:t>
      </w:r>
    </w:p>
    <w:p>
      <w:pPr>
        <w:spacing w:after="0"/>
        <w:ind w:left="0"/>
        <w:jc w:val="both"/>
      </w:pPr>
      <w:r>
        <w:rPr>
          <w:rFonts w:ascii="Times New Roman"/>
          <w:b w:val="false"/>
          <w:i w:val="false"/>
          <w:color w:val="000000"/>
          <w:sz w:val="28"/>
        </w:rPr>
        <w:t>       аккредитованными          доходов            1999    "Кедентранс-</w:t>
      </w:r>
    </w:p>
    <w:p>
      <w:pPr>
        <w:spacing w:after="0"/>
        <w:ind w:left="0"/>
        <w:jc w:val="both"/>
      </w:pPr>
      <w:r>
        <w:rPr>
          <w:rFonts w:ascii="Times New Roman"/>
          <w:b w:val="false"/>
          <w:i w:val="false"/>
          <w:color w:val="000000"/>
          <w:sz w:val="28"/>
        </w:rPr>
        <w:t>       лабораториями ввозимых                               сервис"</w:t>
      </w:r>
    </w:p>
    <w:p>
      <w:pPr>
        <w:spacing w:after="0"/>
        <w:ind w:left="0"/>
        <w:jc w:val="both"/>
      </w:pPr>
      <w:r>
        <w:rPr>
          <w:rFonts w:ascii="Times New Roman"/>
          <w:b w:val="false"/>
          <w:i w:val="false"/>
          <w:color w:val="000000"/>
          <w:sz w:val="28"/>
        </w:rPr>
        <w:t xml:space="preserve">       этилового спирта и </w:t>
      </w:r>
    </w:p>
    <w:p>
      <w:pPr>
        <w:spacing w:after="0"/>
        <w:ind w:left="0"/>
        <w:jc w:val="both"/>
      </w:pPr>
      <w:r>
        <w:rPr>
          <w:rFonts w:ascii="Times New Roman"/>
          <w:b w:val="false"/>
          <w:i w:val="false"/>
          <w:color w:val="000000"/>
          <w:sz w:val="28"/>
        </w:rPr>
        <w:t>       алкогольной продукции</w:t>
      </w:r>
    </w:p>
    <w:p>
      <w:pPr>
        <w:spacing w:after="0"/>
        <w:ind w:left="0"/>
        <w:jc w:val="both"/>
      </w:pPr>
      <w:r>
        <w:rPr>
          <w:rFonts w:ascii="Times New Roman"/>
          <w:b w:val="false"/>
          <w:i w:val="false"/>
          <w:color w:val="000000"/>
          <w:sz w:val="28"/>
        </w:rPr>
        <w:t xml:space="preserve">       на установленных </w:t>
      </w:r>
    </w:p>
    <w:p>
      <w:pPr>
        <w:spacing w:after="0"/>
        <w:ind w:left="0"/>
        <w:jc w:val="both"/>
      </w:pPr>
      <w:r>
        <w:rPr>
          <w:rFonts w:ascii="Times New Roman"/>
          <w:b w:val="false"/>
          <w:i w:val="false"/>
          <w:color w:val="000000"/>
          <w:sz w:val="28"/>
        </w:rPr>
        <w:t>       таможенных складах и</w:t>
      </w:r>
    </w:p>
    <w:p>
      <w:pPr>
        <w:spacing w:after="0"/>
        <w:ind w:left="0"/>
        <w:jc w:val="both"/>
      </w:pPr>
      <w:r>
        <w:rPr>
          <w:rFonts w:ascii="Times New Roman"/>
          <w:b w:val="false"/>
          <w:i w:val="false"/>
          <w:color w:val="000000"/>
          <w:sz w:val="28"/>
        </w:rPr>
        <w:t>       СВХ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2.4. Взаимодействие и координация государственных</w:t>
      </w:r>
    </w:p>
    <w:p>
      <w:pPr>
        <w:spacing w:after="0"/>
        <w:ind w:left="0"/>
        <w:jc w:val="both"/>
      </w:pPr>
      <w:r>
        <w:rPr>
          <w:rFonts w:ascii="Times New Roman"/>
          <w:b w:val="false"/>
          <w:i w:val="false"/>
          <w:color w:val="000000"/>
          <w:sz w:val="28"/>
        </w:rPr>
        <w:t xml:space="preserve">            органов, осуществляющих контроль в сфере производства     </w:t>
      </w:r>
    </w:p>
    <w:p>
      <w:pPr>
        <w:spacing w:after="0"/>
        <w:ind w:left="0"/>
        <w:jc w:val="both"/>
      </w:pPr>
      <w:r>
        <w:rPr>
          <w:rFonts w:ascii="Times New Roman"/>
          <w:b w:val="false"/>
          <w:i w:val="false"/>
          <w:color w:val="000000"/>
          <w:sz w:val="28"/>
        </w:rPr>
        <w:t xml:space="preserve">                     и оборота алкогольной продукции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2.4.1- Соглашение о взаимодействии    Соглашение     III   МГД, КГКПОАП,</w:t>
      </w:r>
    </w:p>
    <w:p>
      <w:pPr>
        <w:spacing w:after="0"/>
        <w:ind w:left="0"/>
        <w:jc w:val="both"/>
      </w:pPr>
      <w:r>
        <w:rPr>
          <w:rFonts w:ascii="Times New Roman"/>
          <w:b w:val="false"/>
          <w:i w:val="false"/>
          <w:color w:val="000000"/>
          <w:sz w:val="28"/>
        </w:rPr>
        <w:t>2.4.4  и сотрудничестве с Таможенным               квартал МЭИиТ, ТК, КНП,</w:t>
      </w:r>
    </w:p>
    <w:p>
      <w:pPr>
        <w:spacing w:after="0"/>
        <w:ind w:left="0"/>
        <w:jc w:val="both"/>
      </w:pPr>
      <w:r>
        <w:rPr>
          <w:rFonts w:ascii="Times New Roman"/>
          <w:b w:val="false"/>
          <w:i w:val="false"/>
          <w:color w:val="000000"/>
          <w:sz w:val="28"/>
        </w:rPr>
        <w:t>       комитетом, Комитетом налоговой                1999  Нацстатагентство</w:t>
      </w:r>
    </w:p>
    <w:p>
      <w:pPr>
        <w:spacing w:after="0"/>
        <w:ind w:left="0"/>
        <w:jc w:val="both"/>
      </w:pPr>
      <w:r>
        <w:rPr>
          <w:rFonts w:ascii="Times New Roman"/>
          <w:b w:val="false"/>
          <w:i w:val="false"/>
          <w:color w:val="000000"/>
          <w:sz w:val="28"/>
        </w:rPr>
        <w:t xml:space="preserve">       полиции, Агентством по </w:t>
      </w:r>
    </w:p>
    <w:p>
      <w:pPr>
        <w:spacing w:after="0"/>
        <w:ind w:left="0"/>
        <w:jc w:val="both"/>
      </w:pPr>
      <w:r>
        <w:rPr>
          <w:rFonts w:ascii="Times New Roman"/>
          <w:b w:val="false"/>
          <w:i w:val="false"/>
          <w:color w:val="000000"/>
          <w:sz w:val="28"/>
        </w:rPr>
        <w:t>       статистике, Комитетом по</w:t>
      </w:r>
    </w:p>
    <w:p>
      <w:pPr>
        <w:spacing w:after="0"/>
        <w:ind w:left="0"/>
        <w:jc w:val="both"/>
      </w:pPr>
      <w:r>
        <w:rPr>
          <w:rFonts w:ascii="Times New Roman"/>
          <w:b w:val="false"/>
          <w:i w:val="false"/>
          <w:color w:val="000000"/>
          <w:sz w:val="28"/>
        </w:rPr>
        <w:t>       стандартизации, метрологии и</w:t>
      </w:r>
    </w:p>
    <w:p>
      <w:pPr>
        <w:spacing w:after="0"/>
        <w:ind w:left="0"/>
        <w:jc w:val="both"/>
      </w:pPr>
      <w:r>
        <w:rPr>
          <w:rFonts w:ascii="Times New Roman"/>
          <w:b w:val="false"/>
          <w:i w:val="false"/>
          <w:color w:val="000000"/>
          <w:sz w:val="28"/>
        </w:rPr>
        <w:t xml:space="preserve">       сертификации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2.4.11 Заключение Соглашений с        Соглашение     IV      МГД, МИД,</w:t>
      </w:r>
    </w:p>
    <w:p>
      <w:pPr>
        <w:spacing w:after="0"/>
        <w:ind w:left="0"/>
        <w:jc w:val="both"/>
      </w:pPr>
      <w:r>
        <w:rPr>
          <w:rFonts w:ascii="Times New Roman"/>
          <w:b w:val="false"/>
          <w:i w:val="false"/>
          <w:color w:val="000000"/>
          <w:sz w:val="28"/>
        </w:rPr>
        <w:t>       соответствующими органами                   квартал   КГКПОАП, ТК</w:t>
      </w:r>
    </w:p>
    <w:p>
      <w:pPr>
        <w:spacing w:after="0"/>
        <w:ind w:left="0"/>
        <w:jc w:val="both"/>
      </w:pPr>
      <w:r>
        <w:rPr>
          <w:rFonts w:ascii="Times New Roman"/>
          <w:b w:val="false"/>
          <w:i w:val="false"/>
          <w:color w:val="000000"/>
          <w:sz w:val="28"/>
        </w:rPr>
        <w:t xml:space="preserve">       соседних государств и странами-              1999-   </w:t>
      </w:r>
    </w:p>
    <w:p>
      <w:pPr>
        <w:spacing w:after="0"/>
        <w:ind w:left="0"/>
        <w:jc w:val="both"/>
      </w:pPr>
      <w:r>
        <w:rPr>
          <w:rFonts w:ascii="Times New Roman"/>
          <w:b w:val="false"/>
          <w:i w:val="false"/>
          <w:color w:val="000000"/>
          <w:sz w:val="28"/>
        </w:rPr>
        <w:t>       членами Таможенного союза                   I квартал</w:t>
      </w:r>
    </w:p>
    <w:p>
      <w:pPr>
        <w:spacing w:after="0"/>
        <w:ind w:left="0"/>
        <w:jc w:val="both"/>
      </w:pPr>
      <w:r>
        <w:rPr>
          <w:rFonts w:ascii="Times New Roman"/>
          <w:b w:val="false"/>
          <w:i w:val="false"/>
          <w:color w:val="000000"/>
          <w:sz w:val="28"/>
        </w:rPr>
        <w:t>                                                   2000 г.г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2.5. Совершенствование нормативной правовой базы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2.5.1  Введение уголовной и             Закон        II     МГД, КНП, МВД</w:t>
      </w:r>
    </w:p>
    <w:p>
      <w:pPr>
        <w:spacing w:after="0"/>
        <w:ind w:left="0"/>
        <w:jc w:val="both"/>
      </w:pPr>
      <w:r>
        <w:rPr>
          <w:rFonts w:ascii="Times New Roman"/>
          <w:b w:val="false"/>
          <w:i w:val="false"/>
          <w:color w:val="000000"/>
          <w:sz w:val="28"/>
        </w:rPr>
        <w:t xml:space="preserve">       административной               Республики  полугодие </w:t>
      </w:r>
    </w:p>
    <w:p>
      <w:pPr>
        <w:spacing w:after="0"/>
        <w:ind w:left="0"/>
        <w:jc w:val="both"/>
      </w:pPr>
      <w:r>
        <w:rPr>
          <w:rFonts w:ascii="Times New Roman"/>
          <w:b w:val="false"/>
          <w:i w:val="false"/>
          <w:color w:val="000000"/>
          <w:sz w:val="28"/>
        </w:rPr>
        <w:t>       ответственности за             Казахстан     1999</w:t>
      </w:r>
    </w:p>
    <w:p>
      <w:pPr>
        <w:spacing w:after="0"/>
        <w:ind w:left="0"/>
        <w:jc w:val="both"/>
      </w:pPr>
      <w:r>
        <w:rPr>
          <w:rFonts w:ascii="Times New Roman"/>
          <w:b w:val="false"/>
          <w:i w:val="false"/>
          <w:color w:val="000000"/>
          <w:sz w:val="28"/>
        </w:rPr>
        <w:t>       незаконное производство        "О внесении</w:t>
      </w:r>
    </w:p>
    <w:p>
      <w:pPr>
        <w:spacing w:after="0"/>
        <w:ind w:left="0"/>
        <w:jc w:val="both"/>
      </w:pPr>
      <w:r>
        <w:rPr>
          <w:rFonts w:ascii="Times New Roman"/>
          <w:b w:val="false"/>
          <w:i w:val="false"/>
          <w:color w:val="000000"/>
          <w:sz w:val="28"/>
        </w:rPr>
        <w:t>       и оборот алкогольной           изменений и</w:t>
      </w:r>
    </w:p>
    <w:p>
      <w:pPr>
        <w:spacing w:after="0"/>
        <w:ind w:left="0"/>
        <w:jc w:val="both"/>
      </w:pPr>
      <w:r>
        <w:rPr>
          <w:rFonts w:ascii="Times New Roman"/>
          <w:b w:val="false"/>
          <w:i w:val="false"/>
          <w:color w:val="000000"/>
          <w:sz w:val="28"/>
        </w:rPr>
        <w:t>       продукции                      дополнений</w:t>
      </w:r>
    </w:p>
    <w:p>
      <w:pPr>
        <w:spacing w:after="0"/>
        <w:ind w:left="0"/>
        <w:jc w:val="both"/>
      </w:pPr>
      <w:r>
        <w:rPr>
          <w:rFonts w:ascii="Times New Roman"/>
          <w:b w:val="false"/>
          <w:i w:val="false"/>
          <w:color w:val="000000"/>
          <w:sz w:val="28"/>
        </w:rPr>
        <w:t xml:space="preserve">                                      в некоторые </w:t>
      </w:r>
    </w:p>
    <w:p>
      <w:pPr>
        <w:spacing w:after="0"/>
        <w:ind w:left="0"/>
        <w:jc w:val="both"/>
      </w:pPr>
      <w:r>
        <w:rPr>
          <w:rFonts w:ascii="Times New Roman"/>
          <w:b w:val="false"/>
          <w:i w:val="false"/>
          <w:color w:val="000000"/>
          <w:sz w:val="28"/>
        </w:rPr>
        <w:t>                                      законодательные</w:t>
      </w:r>
    </w:p>
    <w:p>
      <w:pPr>
        <w:spacing w:after="0"/>
        <w:ind w:left="0"/>
        <w:jc w:val="both"/>
      </w:pPr>
      <w:r>
        <w:rPr>
          <w:rFonts w:ascii="Times New Roman"/>
          <w:b w:val="false"/>
          <w:i w:val="false"/>
          <w:color w:val="000000"/>
          <w:sz w:val="28"/>
        </w:rPr>
        <w:t>                                      акты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2.5.2. Введение срочных лицензий      Закон о         II     МГД, МФ, МЮ,</w:t>
      </w:r>
    </w:p>
    <w:p>
      <w:pPr>
        <w:spacing w:after="0"/>
        <w:ind w:left="0"/>
        <w:jc w:val="both"/>
      </w:pPr>
      <w:r>
        <w:rPr>
          <w:rFonts w:ascii="Times New Roman"/>
          <w:b w:val="false"/>
          <w:i w:val="false"/>
          <w:color w:val="000000"/>
          <w:sz w:val="28"/>
        </w:rPr>
        <w:t>       на занятие деятельностью по  дополнениях    полугодие МЭИиТ,</w:t>
      </w:r>
    </w:p>
    <w:p>
      <w:pPr>
        <w:spacing w:after="0"/>
        <w:ind w:left="0"/>
        <w:jc w:val="both"/>
      </w:pPr>
      <w:r>
        <w:rPr>
          <w:rFonts w:ascii="Times New Roman"/>
          <w:b w:val="false"/>
          <w:i w:val="false"/>
          <w:color w:val="000000"/>
          <w:sz w:val="28"/>
        </w:rPr>
        <w:t>       производству и обороту       в Указ           1999</w:t>
      </w:r>
    </w:p>
    <w:p>
      <w:pPr>
        <w:spacing w:after="0"/>
        <w:ind w:left="0"/>
        <w:jc w:val="both"/>
      </w:pPr>
      <w:r>
        <w:rPr>
          <w:rFonts w:ascii="Times New Roman"/>
          <w:b w:val="false"/>
          <w:i w:val="false"/>
          <w:color w:val="000000"/>
          <w:sz w:val="28"/>
        </w:rPr>
        <w:t>       этилового спирта и           Президента</w:t>
      </w:r>
    </w:p>
    <w:p>
      <w:pPr>
        <w:spacing w:after="0"/>
        <w:ind w:left="0"/>
        <w:jc w:val="both"/>
      </w:pPr>
      <w:r>
        <w:rPr>
          <w:rFonts w:ascii="Times New Roman"/>
          <w:b w:val="false"/>
          <w:i w:val="false"/>
          <w:color w:val="000000"/>
          <w:sz w:val="28"/>
        </w:rPr>
        <w:t>       алкогольной продукции        "О лицензировании"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2.5.3. Разработка и принятие           Закон          II     МГД, МФ, МЮ,</w:t>
      </w:r>
    </w:p>
    <w:p>
      <w:pPr>
        <w:spacing w:after="0"/>
        <w:ind w:left="0"/>
        <w:jc w:val="both"/>
      </w:pPr>
      <w:r>
        <w:rPr>
          <w:rFonts w:ascii="Times New Roman"/>
          <w:b w:val="false"/>
          <w:i w:val="false"/>
          <w:color w:val="000000"/>
          <w:sz w:val="28"/>
        </w:rPr>
        <w:t>       Закона "О государственном                   полугодие МЭИиТ</w:t>
      </w:r>
    </w:p>
    <w:p>
      <w:pPr>
        <w:spacing w:after="0"/>
        <w:ind w:left="0"/>
        <w:jc w:val="both"/>
      </w:pPr>
      <w:r>
        <w:rPr>
          <w:rFonts w:ascii="Times New Roman"/>
          <w:b w:val="false"/>
          <w:i w:val="false"/>
          <w:color w:val="000000"/>
          <w:sz w:val="28"/>
        </w:rPr>
        <w:t>       регулировании производства                    1999</w:t>
      </w:r>
    </w:p>
    <w:p>
      <w:pPr>
        <w:spacing w:after="0"/>
        <w:ind w:left="0"/>
        <w:jc w:val="both"/>
      </w:pPr>
      <w:r>
        <w:rPr>
          <w:rFonts w:ascii="Times New Roman"/>
          <w:b w:val="false"/>
          <w:i w:val="false"/>
          <w:color w:val="000000"/>
          <w:sz w:val="28"/>
        </w:rPr>
        <w:t>       и оборота алкогольной</w:t>
      </w:r>
    </w:p>
    <w:p>
      <w:pPr>
        <w:spacing w:after="0"/>
        <w:ind w:left="0"/>
        <w:jc w:val="both"/>
      </w:pPr>
      <w:r>
        <w:rPr>
          <w:rFonts w:ascii="Times New Roman"/>
          <w:b w:val="false"/>
          <w:i w:val="false"/>
          <w:color w:val="000000"/>
          <w:sz w:val="28"/>
        </w:rPr>
        <w:t>       продукции"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2.6. Развитие кадрового, научно-методического и</w:t>
      </w:r>
    </w:p>
    <w:p>
      <w:pPr>
        <w:spacing w:after="0"/>
        <w:ind w:left="0"/>
        <w:jc w:val="both"/>
      </w:pPr>
      <w:r>
        <w:rPr>
          <w:rFonts w:ascii="Times New Roman"/>
          <w:b w:val="false"/>
          <w:i w:val="false"/>
          <w:color w:val="000000"/>
          <w:sz w:val="28"/>
        </w:rPr>
        <w:t>               информационно-технологического обеспечения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2.6.1. Создание системы подготовки   Программа       III     МГД, МЗОС,</w:t>
      </w:r>
    </w:p>
    <w:p>
      <w:pPr>
        <w:spacing w:after="0"/>
        <w:ind w:left="0"/>
        <w:jc w:val="both"/>
      </w:pPr>
      <w:r>
        <w:rPr>
          <w:rFonts w:ascii="Times New Roman"/>
          <w:b w:val="false"/>
          <w:i w:val="false"/>
          <w:color w:val="000000"/>
          <w:sz w:val="28"/>
        </w:rPr>
        <w:t>       квалифицированных кадров для                квартал   КГКПОАП</w:t>
      </w:r>
    </w:p>
    <w:p>
      <w:pPr>
        <w:spacing w:after="0"/>
        <w:ind w:left="0"/>
        <w:jc w:val="both"/>
      </w:pPr>
      <w:r>
        <w:rPr>
          <w:rFonts w:ascii="Times New Roman"/>
          <w:b w:val="false"/>
          <w:i w:val="false"/>
          <w:color w:val="000000"/>
          <w:sz w:val="28"/>
        </w:rPr>
        <w:t>       алкогольной отрасли                           1999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2.6.2. Разработка программы "Спирт и     Блок        III     КГКПОАП, </w:t>
      </w:r>
    </w:p>
    <w:p>
      <w:pPr>
        <w:spacing w:after="0"/>
        <w:ind w:left="0"/>
        <w:jc w:val="both"/>
      </w:pPr>
      <w:r>
        <w:rPr>
          <w:rFonts w:ascii="Times New Roman"/>
          <w:b w:val="false"/>
          <w:i w:val="false"/>
          <w:color w:val="000000"/>
          <w:sz w:val="28"/>
        </w:rPr>
        <w:t>       алкоголь" и подпрограммы по    специальных  квартал   РГП</w:t>
      </w:r>
    </w:p>
    <w:p>
      <w:pPr>
        <w:spacing w:after="0"/>
        <w:ind w:left="0"/>
        <w:jc w:val="both"/>
      </w:pPr>
      <w:r>
        <w:rPr>
          <w:rFonts w:ascii="Times New Roman"/>
          <w:b w:val="false"/>
          <w:i w:val="false"/>
          <w:color w:val="000000"/>
          <w:sz w:val="28"/>
        </w:rPr>
        <w:t>       обработке деклараций,           программ      1999    "КазАлкоЦентр"</w:t>
      </w:r>
    </w:p>
    <w:p>
      <w:pPr>
        <w:spacing w:after="0"/>
        <w:ind w:left="0"/>
        <w:jc w:val="both"/>
      </w:pPr>
      <w:r>
        <w:rPr>
          <w:rFonts w:ascii="Times New Roman"/>
          <w:b w:val="false"/>
          <w:i w:val="false"/>
          <w:color w:val="000000"/>
          <w:sz w:val="28"/>
        </w:rPr>
        <w:t>       подаваемых лицензиатами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2.6.3. Разработка научно-            Информационные   IV     МГД, Минфин,</w:t>
      </w:r>
    </w:p>
    <w:p>
      <w:pPr>
        <w:spacing w:after="0"/>
        <w:ind w:left="0"/>
        <w:jc w:val="both"/>
      </w:pPr>
      <w:r>
        <w:rPr>
          <w:rFonts w:ascii="Times New Roman"/>
          <w:b w:val="false"/>
          <w:i w:val="false"/>
          <w:color w:val="000000"/>
          <w:sz w:val="28"/>
        </w:rPr>
        <w:t>       методологического определения    материалы   квартал  МЭИиТ</w:t>
      </w:r>
    </w:p>
    <w:p>
      <w:pPr>
        <w:spacing w:after="0"/>
        <w:ind w:left="0"/>
        <w:jc w:val="both"/>
      </w:pPr>
      <w:r>
        <w:rPr>
          <w:rFonts w:ascii="Times New Roman"/>
          <w:b w:val="false"/>
          <w:i w:val="false"/>
          <w:color w:val="000000"/>
          <w:sz w:val="28"/>
        </w:rPr>
        <w:t>       ставок акцизов на алкогольную                 1999</w:t>
      </w:r>
    </w:p>
    <w:p>
      <w:pPr>
        <w:spacing w:after="0"/>
        <w:ind w:left="0"/>
        <w:jc w:val="both"/>
      </w:pPr>
      <w:r>
        <w:rPr>
          <w:rFonts w:ascii="Times New Roman"/>
          <w:b w:val="false"/>
          <w:i w:val="false"/>
          <w:color w:val="000000"/>
          <w:sz w:val="28"/>
        </w:rPr>
        <w:t>       продукцию</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2.7. Совершенствование региональной политики в системе</w:t>
      </w:r>
    </w:p>
    <w:p>
      <w:pPr>
        <w:spacing w:after="0"/>
        <w:ind w:left="0"/>
        <w:jc w:val="both"/>
      </w:pPr>
      <w:r>
        <w:rPr>
          <w:rFonts w:ascii="Times New Roman"/>
          <w:b w:val="false"/>
          <w:i w:val="false"/>
          <w:color w:val="000000"/>
          <w:sz w:val="28"/>
        </w:rPr>
        <w:t>           государственного регулирования и контроля оборота спирта</w:t>
      </w:r>
    </w:p>
    <w:p>
      <w:pPr>
        <w:spacing w:after="0"/>
        <w:ind w:left="0"/>
        <w:jc w:val="both"/>
      </w:pPr>
      <w:r>
        <w:rPr>
          <w:rFonts w:ascii="Times New Roman"/>
          <w:b w:val="false"/>
          <w:i w:val="false"/>
          <w:color w:val="000000"/>
          <w:sz w:val="28"/>
        </w:rPr>
        <w:t xml:space="preserve">                        и алкогольной продукции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2.7.1.  Обеспечение равных     Нормативный    постоянно   МГД, КГКПОАП  </w:t>
      </w:r>
    </w:p>
    <w:p>
      <w:pPr>
        <w:spacing w:after="0"/>
        <w:ind w:left="0"/>
        <w:jc w:val="both"/>
      </w:pPr>
      <w:r>
        <w:rPr>
          <w:rFonts w:ascii="Times New Roman"/>
          <w:b w:val="false"/>
          <w:i w:val="false"/>
          <w:color w:val="000000"/>
          <w:sz w:val="28"/>
        </w:rPr>
        <w:t>        экономических          правовой акт</w:t>
      </w:r>
    </w:p>
    <w:p>
      <w:pPr>
        <w:spacing w:after="0"/>
        <w:ind w:left="0"/>
        <w:jc w:val="both"/>
      </w:pPr>
      <w:r>
        <w:rPr>
          <w:rFonts w:ascii="Times New Roman"/>
          <w:b w:val="false"/>
          <w:i w:val="false"/>
          <w:color w:val="000000"/>
          <w:sz w:val="28"/>
        </w:rPr>
        <w:t>        и иных условий для</w:t>
      </w:r>
    </w:p>
    <w:p>
      <w:pPr>
        <w:spacing w:after="0"/>
        <w:ind w:left="0"/>
        <w:jc w:val="both"/>
      </w:pPr>
      <w:r>
        <w:rPr>
          <w:rFonts w:ascii="Times New Roman"/>
          <w:b w:val="false"/>
          <w:i w:val="false"/>
          <w:color w:val="000000"/>
          <w:sz w:val="28"/>
        </w:rPr>
        <w:t>        производителей этилового</w:t>
      </w:r>
    </w:p>
    <w:p>
      <w:pPr>
        <w:spacing w:after="0"/>
        <w:ind w:left="0"/>
        <w:jc w:val="both"/>
      </w:pPr>
      <w:r>
        <w:rPr>
          <w:rFonts w:ascii="Times New Roman"/>
          <w:b w:val="false"/>
          <w:i w:val="false"/>
          <w:color w:val="000000"/>
          <w:sz w:val="28"/>
        </w:rPr>
        <w:t xml:space="preserve">        спирта и алкогольной </w:t>
      </w:r>
    </w:p>
    <w:p>
      <w:pPr>
        <w:spacing w:after="0"/>
        <w:ind w:left="0"/>
        <w:jc w:val="both"/>
      </w:pPr>
      <w:r>
        <w:rPr>
          <w:rFonts w:ascii="Times New Roman"/>
          <w:b w:val="false"/>
          <w:i w:val="false"/>
          <w:color w:val="000000"/>
          <w:sz w:val="28"/>
        </w:rPr>
        <w:t>        продукции по регионам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2.7.2.  Осуществление          Концепция         III      Местные органы</w:t>
      </w:r>
    </w:p>
    <w:p>
      <w:pPr>
        <w:spacing w:after="0"/>
        <w:ind w:left="0"/>
        <w:jc w:val="both"/>
      </w:pPr>
      <w:r>
        <w:rPr>
          <w:rFonts w:ascii="Times New Roman"/>
          <w:b w:val="false"/>
          <w:i w:val="false"/>
          <w:color w:val="000000"/>
          <w:sz w:val="28"/>
        </w:rPr>
        <w:t>        мероприятий по                         квартал    исполнительной</w:t>
      </w:r>
    </w:p>
    <w:p>
      <w:pPr>
        <w:spacing w:after="0"/>
        <w:ind w:left="0"/>
        <w:jc w:val="both"/>
      </w:pPr>
      <w:r>
        <w:rPr>
          <w:rFonts w:ascii="Times New Roman"/>
          <w:b w:val="false"/>
          <w:i w:val="false"/>
          <w:color w:val="000000"/>
          <w:sz w:val="28"/>
        </w:rPr>
        <w:t>        развитию розничной                       1999     власти</w:t>
      </w:r>
    </w:p>
    <w:p>
      <w:pPr>
        <w:spacing w:after="0"/>
        <w:ind w:left="0"/>
        <w:jc w:val="both"/>
      </w:pPr>
      <w:r>
        <w:rPr>
          <w:rFonts w:ascii="Times New Roman"/>
          <w:b w:val="false"/>
          <w:i w:val="false"/>
          <w:color w:val="000000"/>
          <w:sz w:val="28"/>
        </w:rPr>
        <w:t>        реализации алкогольной</w:t>
      </w:r>
    </w:p>
    <w:p>
      <w:pPr>
        <w:spacing w:after="0"/>
        <w:ind w:left="0"/>
        <w:jc w:val="both"/>
      </w:pPr>
      <w:r>
        <w:rPr>
          <w:rFonts w:ascii="Times New Roman"/>
          <w:b w:val="false"/>
          <w:i w:val="false"/>
          <w:color w:val="000000"/>
          <w:sz w:val="28"/>
        </w:rPr>
        <w:t>        продукции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МГД - Министерство государственных доходов</w:t>
      </w:r>
    </w:p>
    <w:p>
      <w:pPr>
        <w:spacing w:after="0"/>
        <w:ind w:left="0"/>
        <w:jc w:val="both"/>
      </w:pPr>
      <w:r>
        <w:rPr>
          <w:rFonts w:ascii="Times New Roman"/>
          <w:b w:val="false"/>
          <w:i w:val="false"/>
          <w:color w:val="000000"/>
          <w:sz w:val="28"/>
        </w:rPr>
        <w:t>МЮ  - Министерство юстиции</w:t>
      </w:r>
    </w:p>
    <w:p>
      <w:pPr>
        <w:spacing w:after="0"/>
        <w:ind w:left="0"/>
        <w:jc w:val="both"/>
      </w:pPr>
      <w:r>
        <w:rPr>
          <w:rFonts w:ascii="Times New Roman"/>
          <w:b w:val="false"/>
          <w:i w:val="false"/>
          <w:color w:val="000000"/>
          <w:sz w:val="28"/>
        </w:rPr>
        <w:t>МЭИиТ - Министерство энергетики, индустрии и торговли</w:t>
      </w:r>
    </w:p>
    <w:p>
      <w:pPr>
        <w:spacing w:after="0"/>
        <w:ind w:left="0"/>
        <w:jc w:val="both"/>
      </w:pPr>
      <w:r>
        <w:rPr>
          <w:rFonts w:ascii="Times New Roman"/>
          <w:b w:val="false"/>
          <w:i w:val="false"/>
          <w:color w:val="000000"/>
          <w:sz w:val="28"/>
        </w:rPr>
        <w:t>МТК - Министерство транспорта и коммуникаций</w:t>
      </w:r>
    </w:p>
    <w:p>
      <w:pPr>
        <w:spacing w:after="0"/>
        <w:ind w:left="0"/>
        <w:jc w:val="both"/>
      </w:pPr>
      <w:r>
        <w:rPr>
          <w:rFonts w:ascii="Times New Roman"/>
          <w:b w:val="false"/>
          <w:i w:val="false"/>
          <w:color w:val="000000"/>
          <w:sz w:val="28"/>
        </w:rPr>
        <w:t>КНП - Комитет налоговой полиции</w:t>
      </w:r>
    </w:p>
    <w:p>
      <w:pPr>
        <w:spacing w:after="0"/>
        <w:ind w:left="0"/>
        <w:jc w:val="both"/>
      </w:pPr>
      <w:r>
        <w:rPr>
          <w:rFonts w:ascii="Times New Roman"/>
          <w:b w:val="false"/>
          <w:i w:val="false"/>
          <w:color w:val="000000"/>
          <w:sz w:val="28"/>
        </w:rPr>
        <w:t>ТК - Таможенный комитет</w:t>
      </w:r>
    </w:p>
    <w:p>
      <w:pPr>
        <w:spacing w:after="0"/>
        <w:ind w:left="0"/>
        <w:jc w:val="both"/>
      </w:pPr>
      <w:r>
        <w:rPr>
          <w:rFonts w:ascii="Times New Roman"/>
          <w:b w:val="false"/>
          <w:i w:val="false"/>
          <w:color w:val="000000"/>
          <w:sz w:val="28"/>
        </w:rPr>
        <w:t>КНБ - Комитет национальной безопасности</w:t>
      </w:r>
    </w:p>
    <w:p>
      <w:pPr>
        <w:spacing w:after="0"/>
        <w:ind w:left="0"/>
        <w:jc w:val="both"/>
      </w:pPr>
      <w:r>
        <w:rPr>
          <w:rFonts w:ascii="Times New Roman"/>
          <w:b w:val="false"/>
          <w:i w:val="false"/>
          <w:color w:val="000000"/>
          <w:sz w:val="28"/>
        </w:rPr>
        <w:t>МВД - Министерство внутренних дел</w:t>
      </w:r>
    </w:p>
    <w:p>
      <w:pPr>
        <w:spacing w:after="0"/>
        <w:ind w:left="0"/>
        <w:jc w:val="both"/>
      </w:pPr>
      <w:r>
        <w:rPr>
          <w:rFonts w:ascii="Times New Roman"/>
          <w:b w:val="false"/>
          <w:i w:val="false"/>
          <w:color w:val="000000"/>
          <w:sz w:val="28"/>
        </w:rPr>
        <w:t xml:space="preserve">КСМС МЭИиТ - Комитет по стандартизации, метрологии и сертификации </w:t>
      </w:r>
    </w:p>
    <w:p>
      <w:pPr>
        <w:spacing w:after="0"/>
        <w:ind w:left="0"/>
        <w:jc w:val="both"/>
      </w:pPr>
      <w:r>
        <w:rPr>
          <w:rFonts w:ascii="Times New Roman"/>
          <w:b w:val="false"/>
          <w:i w:val="false"/>
          <w:color w:val="000000"/>
          <w:sz w:val="28"/>
        </w:rPr>
        <w:t>Министерства энергетики, индустрии и торговли</w:t>
      </w:r>
    </w:p>
    <w:p>
      <w:pPr>
        <w:spacing w:after="0"/>
        <w:ind w:left="0"/>
        <w:jc w:val="both"/>
      </w:pPr>
      <w:r>
        <w:rPr>
          <w:rFonts w:ascii="Times New Roman"/>
          <w:b w:val="false"/>
          <w:i w:val="false"/>
          <w:color w:val="000000"/>
          <w:sz w:val="28"/>
        </w:rPr>
        <w:t>МЗОК - Министерство здравоохранения, образования и спорта</w:t>
      </w:r>
    </w:p>
    <w:p>
      <w:pPr>
        <w:spacing w:after="0"/>
        <w:ind w:left="0"/>
        <w:jc w:val="both"/>
      </w:pPr>
      <w:r>
        <w:rPr>
          <w:rFonts w:ascii="Times New Roman"/>
          <w:b w:val="false"/>
          <w:i w:val="false"/>
          <w:color w:val="000000"/>
          <w:sz w:val="28"/>
        </w:rPr>
        <w:t>АСПиР - Агентство по стратегическому планированию и реформам</w:t>
      </w:r>
    </w:p>
    <w:p>
      <w:pPr>
        <w:spacing w:after="0"/>
        <w:ind w:left="0"/>
        <w:jc w:val="both"/>
      </w:pPr>
      <w:r>
        <w:rPr>
          <w:rFonts w:ascii="Times New Roman"/>
          <w:b w:val="false"/>
          <w:i w:val="false"/>
          <w:color w:val="000000"/>
          <w:sz w:val="28"/>
        </w:rPr>
        <w:t>КГКПОАП - Комитет по государственному контролю над производством и оборотом</w:t>
      </w:r>
    </w:p>
    <w:p>
      <w:pPr>
        <w:spacing w:after="0"/>
        <w:ind w:left="0"/>
        <w:jc w:val="both"/>
      </w:pPr>
      <w:r>
        <w:rPr>
          <w:rFonts w:ascii="Times New Roman"/>
          <w:b w:val="false"/>
          <w:i w:val="false"/>
          <w:color w:val="000000"/>
          <w:sz w:val="28"/>
        </w:rPr>
        <w:t>          алкогольной продукции</w:t>
      </w:r>
    </w:p>
    <w:p>
      <w:pPr>
        <w:spacing w:after="0"/>
        <w:ind w:left="0"/>
        <w:jc w:val="both"/>
      </w:pPr>
      <w:r>
        <w:rPr>
          <w:rFonts w:ascii="Times New Roman"/>
          <w:b w:val="false"/>
          <w:i w:val="false"/>
          <w:color w:val="000000"/>
          <w:sz w:val="28"/>
        </w:rPr>
        <w:t xml:space="preserve">АРЕМиЗК - Агентство Республики Казахстан по регулированию естественных </w:t>
      </w:r>
    </w:p>
    <w:p>
      <w:pPr>
        <w:spacing w:after="0"/>
        <w:ind w:left="0"/>
        <w:jc w:val="both"/>
      </w:pPr>
      <w:r>
        <w:rPr>
          <w:rFonts w:ascii="Times New Roman"/>
          <w:b w:val="false"/>
          <w:i w:val="false"/>
          <w:color w:val="000000"/>
          <w:sz w:val="28"/>
        </w:rPr>
        <w:t>монополий и защите конкуренции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Рис. № 1</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Влияние изменения ставок акцизов на спирт </w:t>
      </w:r>
    </w:p>
    <w:bookmarkStart w:name="z1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на объемы производства этилового спирта, водки и</w:t>
      </w:r>
    </w:p>
    <w:p>
      <w:pPr>
        <w:spacing w:after="0"/>
        <w:ind w:left="0"/>
        <w:jc w:val="both"/>
      </w:pPr>
      <w:r>
        <w:rPr>
          <w:rFonts w:ascii="Times New Roman"/>
          <w:b w:val="false"/>
          <w:i w:val="false"/>
          <w:color w:val="000000"/>
          <w:sz w:val="28"/>
        </w:rPr>
        <w:t>             ликеро-водочных изделий в период 1996-98 гг. и по</w:t>
      </w:r>
    </w:p>
    <w:p>
      <w:pPr>
        <w:spacing w:after="0"/>
        <w:ind w:left="0"/>
        <w:jc w:val="both"/>
      </w:pPr>
      <w:r>
        <w:rPr>
          <w:rFonts w:ascii="Times New Roman"/>
          <w:b w:val="false"/>
          <w:i w:val="false"/>
          <w:color w:val="000000"/>
          <w:sz w:val="28"/>
        </w:rPr>
        <w:t>                      состоянию на 01.03.99 г.</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  !  Дата          !Ставка!Наименование!    Дата      !Ставка</w:t>
      </w:r>
    </w:p>
    <w:p>
      <w:pPr>
        <w:spacing w:after="0"/>
        <w:ind w:left="0"/>
        <w:jc w:val="both"/>
      </w:pPr>
      <w:r>
        <w:rPr>
          <w:rFonts w:ascii="Times New Roman"/>
          <w:b w:val="false"/>
          <w:i w:val="false"/>
          <w:color w:val="000000"/>
          <w:sz w:val="28"/>
        </w:rPr>
        <w:t>продукции     !                !акциза!продукции   !              !акциза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Водка          20.07.95г.        0,7   Спирт         01.12.97г.      0,3</w:t>
      </w:r>
    </w:p>
    <w:p>
      <w:pPr>
        <w:spacing w:after="0"/>
        <w:ind w:left="0"/>
        <w:jc w:val="both"/>
      </w:pPr>
      <w:r>
        <w:rPr>
          <w:rFonts w:ascii="Times New Roman"/>
          <w:b w:val="false"/>
          <w:i w:val="false"/>
          <w:color w:val="000000"/>
          <w:sz w:val="28"/>
        </w:rPr>
        <w:t xml:space="preserve">               (ППРК № 974 от                       (ППРК 1644 от  </w:t>
      </w:r>
    </w:p>
    <w:p>
      <w:pPr>
        <w:spacing w:after="0"/>
        <w:ind w:left="0"/>
        <w:jc w:val="both"/>
      </w:pPr>
      <w:r>
        <w:rPr>
          <w:rFonts w:ascii="Times New Roman"/>
          <w:b w:val="false"/>
          <w:i w:val="false"/>
          <w:color w:val="000000"/>
          <w:sz w:val="28"/>
        </w:rPr>
        <w:t>               14.07.95г)                            24.11.97г.)</w:t>
      </w:r>
    </w:p>
    <w:p>
      <w:pPr>
        <w:spacing w:after="0"/>
        <w:ind w:left="0"/>
        <w:jc w:val="both"/>
      </w:pPr>
      <w:r>
        <w:rPr>
          <w:rFonts w:ascii="Times New Roman"/>
          <w:b w:val="false"/>
          <w:i w:val="false"/>
          <w:color w:val="000000"/>
          <w:sz w:val="28"/>
        </w:rPr>
        <w:t>Спирт          -/-               3,5   Спирт (не     01.07.98г.      0,3</w:t>
      </w:r>
    </w:p>
    <w:p>
      <w:pPr>
        <w:spacing w:after="0"/>
        <w:ind w:left="0"/>
        <w:jc w:val="both"/>
      </w:pPr>
      <w:r>
        <w:rPr>
          <w:rFonts w:ascii="Times New Roman"/>
          <w:b w:val="false"/>
          <w:i w:val="false"/>
          <w:color w:val="000000"/>
          <w:sz w:val="28"/>
        </w:rPr>
        <w:t xml:space="preserve">                                       зачитывается  Закон РК </w:t>
      </w:r>
    </w:p>
    <w:p>
      <w:pPr>
        <w:spacing w:after="0"/>
        <w:ind w:left="0"/>
        <w:jc w:val="both"/>
      </w:pPr>
      <w:r>
        <w:rPr>
          <w:rFonts w:ascii="Times New Roman"/>
          <w:b w:val="false"/>
          <w:i w:val="false"/>
          <w:color w:val="000000"/>
          <w:sz w:val="28"/>
        </w:rPr>
        <w:t>                                       в собст.      № 255-1</w:t>
      </w:r>
    </w:p>
    <w:p>
      <w:pPr>
        <w:spacing w:after="0"/>
        <w:ind w:left="0"/>
        <w:jc w:val="both"/>
      </w:pPr>
      <w:r>
        <w:rPr>
          <w:rFonts w:ascii="Times New Roman"/>
          <w:b w:val="false"/>
          <w:i w:val="false"/>
          <w:color w:val="000000"/>
          <w:sz w:val="28"/>
        </w:rPr>
        <w:t xml:space="preserve">                                       пр-ве)            </w:t>
      </w:r>
    </w:p>
    <w:p>
      <w:pPr>
        <w:spacing w:after="0"/>
        <w:ind w:left="0"/>
        <w:jc w:val="both"/>
      </w:pPr>
      <w:r>
        <w:rPr>
          <w:rFonts w:ascii="Times New Roman"/>
          <w:b w:val="false"/>
          <w:i w:val="false"/>
          <w:color w:val="000000"/>
          <w:sz w:val="28"/>
        </w:rPr>
        <w:t>ЛВИ            -/-               0,6   ЛВИ.креп.нап. 31.12.98г.      0,7</w:t>
      </w:r>
    </w:p>
    <w:p>
      <w:pPr>
        <w:spacing w:after="0"/>
        <w:ind w:left="0"/>
        <w:jc w:val="both"/>
      </w:pPr>
      <w:r>
        <w:rPr>
          <w:rFonts w:ascii="Times New Roman"/>
          <w:b w:val="false"/>
          <w:i w:val="false"/>
          <w:color w:val="000000"/>
          <w:sz w:val="28"/>
        </w:rPr>
        <w:t>                                                    (ППРК № 1381)</w:t>
      </w:r>
    </w:p>
    <w:p>
      <w:pPr>
        <w:spacing w:after="0"/>
        <w:ind w:left="0"/>
        <w:jc w:val="both"/>
      </w:pPr>
      <w:r>
        <w:rPr>
          <w:rFonts w:ascii="Times New Roman"/>
          <w:b w:val="false"/>
          <w:i w:val="false"/>
          <w:color w:val="000000"/>
          <w:sz w:val="28"/>
        </w:rPr>
        <w:t xml:space="preserve">Спирт         25.03.96г.          -   </w:t>
      </w:r>
    </w:p>
    <w:p>
      <w:pPr>
        <w:spacing w:after="0"/>
        <w:ind w:left="0"/>
        <w:jc w:val="both"/>
      </w:pPr>
      <w:r>
        <w:rPr>
          <w:rFonts w:ascii="Times New Roman"/>
          <w:b w:val="false"/>
          <w:i w:val="false"/>
          <w:color w:val="000000"/>
          <w:sz w:val="28"/>
        </w:rPr>
        <w:t>(для пр-ва    (ППРК № 341)</w:t>
      </w:r>
    </w:p>
    <w:p>
      <w:pPr>
        <w:spacing w:after="0"/>
        <w:ind w:left="0"/>
        <w:jc w:val="both"/>
      </w:pPr>
      <w:r>
        <w:rPr>
          <w:rFonts w:ascii="Times New Roman"/>
          <w:b w:val="false"/>
          <w:i w:val="false"/>
          <w:color w:val="000000"/>
          <w:sz w:val="28"/>
        </w:rPr>
        <w:t xml:space="preserve">А.П.)              </w:t>
      </w:r>
    </w:p>
    <w:p>
      <w:pPr>
        <w:spacing w:after="0"/>
        <w:ind w:left="0"/>
        <w:jc w:val="both"/>
      </w:pPr>
      <w:r>
        <w:rPr>
          <w:rFonts w:ascii="Times New Roman"/>
          <w:b w:val="false"/>
          <w:i w:val="false"/>
          <w:color w:val="000000"/>
          <w:sz w:val="28"/>
        </w:rPr>
        <w:t>Все виды      10.01.97г.          3</w:t>
      </w:r>
    </w:p>
    <w:p>
      <w:pPr>
        <w:spacing w:after="0"/>
        <w:ind w:left="0"/>
        <w:jc w:val="both"/>
      </w:pPr>
      <w:r>
        <w:rPr>
          <w:rFonts w:ascii="Times New Roman"/>
          <w:b w:val="false"/>
          <w:i w:val="false"/>
          <w:color w:val="000000"/>
          <w:sz w:val="28"/>
        </w:rPr>
        <w:t>спирта        (ППРК № 1747</w:t>
      </w:r>
    </w:p>
    <w:p>
      <w:pPr>
        <w:spacing w:after="0"/>
        <w:ind w:left="0"/>
        <w:jc w:val="both"/>
      </w:pPr>
      <w:r>
        <w:rPr>
          <w:rFonts w:ascii="Times New Roman"/>
          <w:b w:val="false"/>
          <w:i w:val="false"/>
          <w:color w:val="000000"/>
          <w:sz w:val="28"/>
        </w:rPr>
        <w:t>              от 31.12.96г.)</w:t>
      </w:r>
    </w:p>
    <w:p>
      <w:pPr>
        <w:spacing w:after="0"/>
        <w:ind w:left="0"/>
        <w:jc w:val="both"/>
      </w:pPr>
      <w:r>
        <w:rPr>
          <w:rFonts w:ascii="Times New Roman"/>
          <w:b w:val="false"/>
          <w:i w:val="false"/>
          <w:color w:val="000000"/>
          <w:sz w:val="28"/>
        </w:rPr>
        <w:t xml:space="preserve"> оп.          10.01.97г.          -</w:t>
      </w:r>
    </w:p>
    <w:p>
      <w:pPr>
        <w:spacing w:after="0"/>
        <w:ind w:left="0"/>
        <w:jc w:val="both"/>
      </w:pPr>
      <w:r>
        <w:rPr>
          <w:rFonts w:ascii="Times New Roman"/>
          <w:b w:val="false"/>
          <w:i w:val="false"/>
          <w:color w:val="000000"/>
          <w:sz w:val="28"/>
        </w:rPr>
        <w:t>"Кроме для    (ППРК № 41)</w:t>
      </w:r>
    </w:p>
    <w:p>
      <w:pPr>
        <w:spacing w:after="0"/>
        <w:ind w:left="0"/>
        <w:jc w:val="both"/>
      </w:pPr>
      <w:r>
        <w:rPr>
          <w:rFonts w:ascii="Times New Roman"/>
          <w:b w:val="false"/>
          <w:i w:val="false"/>
          <w:color w:val="000000"/>
          <w:sz w:val="28"/>
        </w:rPr>
        <w:t xml:space="preserve">изгот.ЛВИ"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Рис.№ 2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Объемы производства этилового спирта и алкогольной </w:t>
      </w:r>
      <w:r>
        <w:br/>
      </w:r>
      <w:r>
        <w:rPr>
          <w:rFonts w:ascii="Times New Roman"/>
          <w:b w:val="false"/>
          <w:i w:val="false"/>
          <w:color w:val="000000"/>
          <w:sz w:val="28"/>
        </w:rPr>
        <w:t xml:space="preserve">
        продукции в 1996-98 годах в сравнении с 1985 (базовым) годом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Таб.№ 1</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Состояние алкогольного рынка </w:t>
      </w:r>
      <w:r>
        <w:br/>
      </w:r>
      <w:r>
        <w:rPr>
          <w:rFonts w:ascii="Times New Roman"/>
          <w:b w:val="false"/>
          <w:i w:val="false"/>
          <w:color w:val="000000"/>
          <w:sz w:val="28"/>
        </w:rPr>
        <w:t>
 </w:t>
      </w:r>
      <w:r>
        <w:br/>
      </w:r>
      <w:r>
        <w:rPr>
          <w:rFonts w:ascii="Times New Roman"/>
          <w:b w:val="false"/>
          <w:i w:val="false"/>
          <w:color w:val="000000"/>
          <w:sz w:val="28"/>
        </w:rPr>
        <w:t xml:space="preserve">
                Установленные мощности в Республике Казахстан </w:t>
      </w:r>
    </w:p>
    <w:bookmarkEnd w:id="14"/>
    <w:bookmarkStart w:name="z22"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по видам алкогольной продукции и в разрезе областей</w:t>
      </w:r>
    </w:p>
    <w:p>
      <w:pPr>
        <w:spacing w:after="0"/>
        <w:ind w:left="0"/>
        <w:jc w:val="both"/>
      </w:pPr>
      <w:r>
        <w:rPr>
          <w:rFonts w:ascii="Times New Roman"/>
          <w:b w:val="false"/>
          <w:i w:val="false"/>
          <w:color w:val="000000"/>
          <w:sz w:val="28"/>
        </w:rPr>
        <w:t>                    (по состоянию на 01.01.1999 год)</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 Наименование   !   Количество    ! Установленные</w:t>
      </w:r>
    </w:p>
    <w:p>
      <w:pPr>
        <w:spacing w:after="0"/>
        <w:ind w:left="0"/>
        <w:jc w:val="both"/>
      </w:pPr>
      <w:r>
        <w:rPr>
          <w:rFonts w:ascii="Times New Roman"/>
          <w:b w:val="false"/>
          <w:i w:val="false"/>
          <w:color w:val="000000"/>
          <w:sz w:val="28"/>
        </w:rPr>
        <w:t>    области        !  продукции     !  предприятий    !мощности (тыс.дал)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Акмолинская         Спирт            2 (в т.ч. 1 ЛВЗ)               914</w:t>
      </w:r>
    </w:p>
    <w:p>
      <w:pPr>
        <w:spacing w:after="0"/>
        <w:ind w:left="0"/>
        <w:jc w:val="both"/>
      </w:pPr>
      <w:r>
        <w:rPr>
          <w:rFonts w:ascii="Times New Roman"/>
          <w:b w:val="false"/>
          <w:i w:val="false"/>
          <w:color w:val="000000"/>
          <w:sz w:val="28"/>
        </w:rPr>
        <w:t>                     Водка и ЛВИ                    4               2630</w:t>
      </w:r>
    </w:p>
    <w:p>
      <w:pPr>
        <w:spacing w:after="0"/>
        <w:ind w:left="0"/>
        <w:jc w:val="both"/>
      </w:pPr>
      <w:r>
        <w:rPr>
          <w:rFonts w:ascii="Times New Roman"/>
          <w:b w:val="false"/>
          <w:i w:val="false"/>
          <w:color w:val="000000"/>
          <w:sz w:val="28"/>
        </w:rPr>
        <w:t>                     Пиво             6 (в т.ч. 1 ЛВЗ)            1477,6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Актюбинская         Спирт            2 (в т.ч. 1 ЛВЗ)               970</w:t>
      </w:r>
    </w:p>
    <w:p>
      <w:pPr>
        <w:spacing w:after="0"/>
        <w:ind w:left="0"/>
        <w:jc w:val="both"/>
      </w:pPr>
      <w:r>
        <w:rPr>
          <w:rFonts w:ascii="Times New Roman"/>
          <w:b w:val="false"/>
          <w:i w:val="false"/>
          <w:color w:val="000000"/>
          <w:sz w:val="28"/>
        </w:rPr>
        <w:t>                     Водка и ЛВИ                    4               1902</w:t>
      </w:r>
    </w:p>
    <w:p>
      <w:pPr>
        <w:spacing w:after="0"/>
        <w:ind w:left="0"/>
        <w:jc w:val="both"/>
      </w:pPr>
      <w:r>
        <w:rPr>
          <w:rFonts w:ascii="Times New Roman"/>
          <w:b w:val="false"/>
          <w:i w:val="false"/>
          <w:color w:val="000000"/>
          <w:sz w:val="28"/>
        </w:rPr>
        <w:t>                     Пиво                           5              450,1</w:t>
      </w:r>
    </w:p>
    <w:p>
      <w:pPr>
        <w:spacing w:after="0"/>
        <w:ind w:left="0"/>
        <w:jc w:val="both"/>
      </w:pPr>
      <w:r>
        <w:rPr>
          <w:rFonts w:ascii="Times New Roman"/>
          <w:b w:val="false"/>
          <w:i w:val="false"/>
          <w:color w:val="000000"/>
          <w:sz w:val="28"/>
        </w:rPr>
        <w:t>                     Вино                           1               28,8</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Алматинская          Спирт                          1                915</w:t>
      </w:r>
    </w:p>
    <w:p>
      <w:pPr>
        <w:spacing w:after="0"/>
        <w:ind w:left="0"/>
        <w:jc w:val="both"/>
      </w:pPr>
      <w:r>
        <w:rPr>
          <w:rFonts w:ascii="Times New Roman"/>
          <w:b w:val="false"/>
          <w:i w:val="false"/>
          <w:color w:val="000000"/>
          <w:sz w:val="28"/>
        </w:rPr>
        <w:t>                     Водка и ЛВИ                   22             6894,2</w:t>
      </w:r>
    </w:p>
    <w:p>
      <w:pPr>
        <w:spacing w:after="0"/>
        <w:ind w:left="0"/>
        <w:jc w:val="both"/>
      </w:pPr>
      <w:r>
        <w:rPr>
          <w:rFonts w:ascii="Times New Roman"/>
          <w:b w:val="false"/>
          <w:i w:val="false"/>
          <w:color w:val="000000"/>
          <w:sz w:val="28"/>
        </w:rPr>
        <w:t>                     Пиво                          16               7227</w:t>
      </w:r>
    </w:p>
    <w:p>
      <w:pPr>
        <w:spacing w:after="0"/>
        <w:ind w:left="0"/>
        <w:jc w:val="both"/>
      </w:pPr>
      <w:r>
        <w:rPr>
          <w:rFonts w:ascii="Times New Roman"/>
          <w:b w:val="false"/>
          <w:i w:val="false"/>
          <w:color w:val="000000"/>
          <w:sz w:val="28"/>
        </w:rPr>
        <w:t>                     Вино            31 (в т.ч.12 ЛВЗ)              7313</w:t>
      </w:r>
    </w:p>
    <w:p>
      <w:pPr>
        <w:spacing w:after="0"/>
        <w:ind w:left="0"/>
        <w:jc w:val="both"/>
      </w:pPr>
      <w:r>
        <w:rPr>
          <w:rFonts w:ascii="Times New Roman"/>
          <w:b w:val="false"/>
          <w:i w:val="false"/>
          <w:color w:val="000000"/>
          <w:sz w:val="28"/>
        </w:rPr>
        <w:t>                     Коньяк                     2 ЛВЗ                300</w:t>
      </w:r>
    </w:p>
    <w:p>
      <w:pPr>
        <w:spacing w:after="0"/>
        <w:ind w:left="0"/>
        <w:jc w:val="both"/>
      </w:pPr>
      <w:r>
        <w:rPr>
          <w:rFonts w:ascii="Times New Roman"/>
          <w:b w:val="false"/>
          <w:i w:val="false"/>
          <w:color w:val="000000"/>
          <w:sz w:val="28"/>
        </w:rPr>
        <w:t>                     Шампанское                 1 ЛВЗ                107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Атырауская           Водка и ЛВИ                    1                100</w:t>
      </w:r>
    </w:p>
    <w:p>
      <w:pPr>
        <w:spacing w:after="0"/>
        <w:ind w:left="0"/>
        <w:jc w:val="both"/>
      </w:pPr>
      <w:r>
        <w:rPr>
          <w:rFonts w:ascii="Times New Roman"/>
          <w:b w:val="false"/>
          <w:i w:val="false"/>
          <w:color w:val="000000"/>
          <w:sz w:val="28"/>
        </w:rPr>
        <w:t>                     Пиво              2 (в т.ч.1 ЛВЗ)                38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Восточно-            Спирт                      2 ЛВЗ               1525</w:t>
      </w:r>
    </w:p>
    <w:p>
      <w:pPr>
        <w:spacing w:after="0"/>
        <w:ind w:left="0"/>
        <w:jc w:val="both"/>
      </w:pPr>
      <w:r>
        <w:rPr>
          <w:rFonts w:ascii="Times New Roman"/>
          <w:b w:val="false"/>
          <w:i w:val="false"/>
          <w:color w:val="000000"/>
          <w:sz w:val="28"/>
        </w:rPr>
        <w:t>Казахстанская        Водка и ЛВИ                    4             6627,8</w:t>
      </w:r>
    </w:p>
    <w:p>
      <w:pPr>
        <w:spacing w:after="0"/>
        <w:ind w:left="0"/>
        <w:jc w:val="both"/>
      </w:pPr>
      <w:r>
        <w:rPr>
          <w:rFonts w:ascii="Times New Roman"/>
          <w:b w:val="false"/>
          <w:i w:val="false"/>
          <w:color w:val="000000"/>
          <w:sz w:val="28"/>
        </w:rPr>
        <w:t>                     Пиво                          10               1028</w:t>
      </w:r>
    </w:p>
    <w:p>
      <w:pPr>
        <w:spacing w:after="0"/>
        <w:ind w:left="0"/>
        <w:jc w:val="both"/>
      </w:pPr>
      <w:r>
        <w:rPr>
          <w:rFonts w:ascii="Times New Roman"/>
          <w:b w:val="false"/>
          <w:i w:val="false"/>
          <w:color w:val="000000"/>
          <w:sz w:val="28"/>
        </w:rPr>
        <w:t>                     Вино                       2 ЛВЗ                200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Жамбылская           Спирт                      2 ЛВЗ             2562,5</w:t>
      </w:r>
    </w:p>
    <w:p>
      <w:pPr>
        <w:spacing w:after="0"/>
        <w:ind w:left="0"/>
        <w:jc w:val="both"/>
      </w:pPr>
      <w:r>
        <w:rPr>
          <w:rFonts w:ascii="Times New Roman"/>
          <w:b w:val="false"/>
          <w:i w:val="false"/>
          <w:color w:val="000000"/>
          <w:sz w:val="28"/>
        </w:rPr>
        <w:t>                     Водка и ЛВИ                    4               6260</w:t>
      </w:r>
    </w:p>
    <w:p>
      <w:pPr>
        <w:spacing w:after="0"/>
        <w:ind w:left="0"/>
        <w:jc w:val="both"/>
      </w:pPr>
      <w:r>
        <w:rPr>
          <w:rFonts w:ascii="Times New Roman"/>
          <w:b w:val="false"/>
          <w:i w:val="false"/>
          <w:color w:val="000000"/>
          <w:sz w:val="28"/>
        </w:rPr>
        <w:t>                     Вино                           5                943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Западно-             Водка и ЛВИ                    2               1400</w:t>
      </w:r>
    </w:p>
    <w:p>
      <w:pPr>
        <w:spacing w:after="0"/>
        <w:ind w:left="0"/>
        <w:jc w:val="both"/>
      </w:pPr>
      <w:r>
        <w:rPr>
          <w:rFonts w:ascii="Times New Roman"/>
          <w:b w:val="false"/>
          <w:i w:val="false"/>
          <w:color w:val="000000"/>
          <w:sz w:val="28"/>
        </w:rPr>
        <w:t>Казахстанская        Пиво                       1 ЛВЗ               1000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Карагандинская       Водка и ЛВИ                    3               1250</w:t>
      </w:r>
    </w:p>
    <w:p>
      <w:pPr>
        <w:spacing w:after="0"/>
        <w:ind w:left="0"/>
        <w:jc w:val="both"/>
      </w:pPr>
      <w:r>
        <w:rPr>
          <w:rFonts w:ascii="Times New Roman"/>
          <w:b w:val="false"/>
          <w:i w:val="false"/>
          <w:color w:val="000000"/>
          <w:sz w:val="28"/>
        </w:rPr>
        <w:t>                     Пиво                           3                930</w:t>
      </w:r>
    </w:p>
    <w:p>
      <w:pPr>
        <w:spacing w:after="0"/>
        <w:ind w:left="0"/>
        <w:jc w:val="both"/>
      </w:pPr>
      <w:r>
        <w:rPr>
          <w:rFonts w:ascii="Times New Roman"/>
          <w:b w:val="false"/>
          <w:i w:val="false"/>
          <w:color w:val="000000"/>
          <w:sz w:val="28"/>
        </w:rPr>
        <w:t>                     Вино                       2 ЛВЗ               1100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Кзылординская        Водка и ЛВИ                    1                600</w:t>
      </w:r>
    </w:p>
    <w:p>
      <w:pPr>
        <w:spacing w:after="0"/>
        <w:ind w:left="0"/>
        <w:jc w:val="both"/>
      </w:pPr>
      <w:r>
        <w:rPr>
          <w:rFonts w:ascii="Times New Roman"/>
          <w:b w:val="false"/>
          <w:i w:val="false"/>
          <w:color w:val="000000"/>
          <w:sz w:val="28"/>
        </w:rPr>
        <w:t xml:space="preserve">                     Пиво                       1 ЛВЗ                1,5  </w:t>
      </w:r>
    </w:p>
    <w:p>
      <w:pPr>
        <w:spacing w:after="0"/>
        <w:ind w:left="0"/>
        <w:jc w:val="both"/>
      </w:pPr>
      <w:r>
        <w:rPr>
          <w:rFonts w:ascii="Times New Roman"/>
          <w:b w:val="false"/>
          <w:i w:val="false"/>
          <w:color w:val="000000"/>
          <w:sz w:val="28"/>
        </w:rPr>
        <w:t>                     Вино                           1               19,9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Костанайская         Спирт                      1 ЛВЗ              762,5 </w:t>
      </w:r>
    </w:p>
    <w:p>
      <w:pPr>
        <w:spacing w:after="0"/>
        <w:ind w:left="0"/>
        <w:jc w:val="both"/>
      </w:pPr>
      <w:r>
        <w:rPr>
          <w:rFonts w:ascii="Times New Roman"/>
          <w:b w:val="false"/>
          <w:i w:val="false"/>
          <w:color w:val="000000"/>
          <w:sz w:val="28"/>
        </w:rPr>
        <w:t>                     Водка и ЛВИ                    7               6065</w:t>
      </w:r>
    </w:p>
    <w:p>
      <w:pPr>
        <w:spacing w:after="0"/>
        <w:ind w:left="0"/>
        <w:jc w:val="both"/>
      </w:pPr>
      <w:r>
        <w:rPr>
          <w:rFonts w:ascii="Times New Roman"/>
          <w:b w:val="false"/>
          <w:i w:val="false"/>
          <w:color w:val="000000"/>
          <w:sz w:val="28"/>
        </w:rPr>
        <w:t xml:space="preserve">                     Пиво              5(в т.ч.4 ЛВЗ)             2060,2 </w:t>
      </w:r>
    </w:p>
    <w:p>
      <w:pPr>
        <w:spacing w:after="0"/>
        <w:ind w:left="0"/>
        <w:jc w:val="both"/>
      </w:pPr>
      <w:r>
        <w:rPr>
          <w:rFonts w:ascii="Times New Roman"/>
          <w:b w:val="false"/>
          <w:i w:val="false"/>
          <w:color w:val="000000"/>
          <w:sz w:val="28"/>
        </w:rPr>
        <w:t>                     Вино              9(в т.ч.4 ЛВЗ)               1783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Мангистауская        Пиво                          2                 160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Павлодарская         Спирт                     1 ЛВЗ                 610</w:t>
      </w:r>
    </w:p>
    <w:p>
      <w:pPr>
        <w:spacing w:after="0"/>
        <w:ind w:left="0"/>
        <w:jc w:val="both"/>
      </w:pPr>
      <w:r>
        <w:rPr>
          <w:rFonts w:ascii="Times New Roman"/>
          <w:b w:val="false"/>
          <w:i w:val="false"/>
          <w:color w:val="000000"/>
          <w:sz w:val="28"/>
        </w:rPr>
        <w:t>                     Водка и ЛВИ                   3                1470</w:t>
      </w:r>
    </w:p>
    <w:p>
      <w:pPr>
        <w:spacing w:after="0"/>
        <w:ind w:left="0"/>
        <w:jc w:val="both"/>
      </w:pPr>
      <w:r>
        <w:rPr>
          <w:rFonts w:ascii="Times New Roman"/>
          <w:b w:val="false"/>
          <w:i w:val="false"/>
          <w:color w:val="000000"/>
          <w:sz w:val="28"/>
        </w:rPr>
        <w:t>                     Пиво              4(в т.ч.1 ЛВЗ)               1580</w:t>
      </w:r>
    </w:p>
    <w:p>
      <w:pPr>
        <w:spacing w:after="0"/>
        <w:ind w:left="0"/>
        <w:jc w:val="both"/>
      </w:pPr>
      <w:r>
        <w:rPr>
          <w:rFonts w:ascii="Times New Roman"/>
          <w:b w:val="false"/>
          <w:i w:val="false"/>
          <w:color w:val="000000"/>
          <w:sz w:val="28"/>
        </w:rPr>
        <w:t>                     Вино                      2 ЛВЗ                 340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Северо-              Спирт                         1                 610</w:t>
      </w:r>
    </w:p>
    <w:p>
      <w:pPr>
        <w:spacing w:after="0"/>
        <w:ind w:left="0"/>
        <w:jc w:val="both"/>
      </w:pPr>
      <w:r>
        <w:rPr>
          <w:rFonts w:ascii="Times New Roman"/>
          <w:b w:val="false"/>
          <w:i w:val="false"/>
          <w:color w:val="000000"/>
          <w:sz w:val="28"/>
        </w:rPr>
        <w:t xml:space="preserve">Казахстанская        Водка и ЛВИ                   7                4088 </w:t>
      </w:r>
    </w:p>
    <w:p>
      <w:pPr>
        <w:spacing w:after="0"/>
        <w:ind w:left="0"/>
        <w:jc w:val="both"/>
      </w:pPr>
      <w:r>
        <w:rPr>
          <w:rFonts w:ascii="Times New Roman"/>
          <w:b w:val="false"/>
          <w:i w:val="false"/>
          <w:color w:val="000000"/>
          <w:sz w:val="28"/>
        </w:rPr>
        <w:t>                     Пиво                      1 ЛВЗ                4000</w:t>
      </w:r>
    </w:p>
    <w:p>
      <w:pPr>
        <w:spacing w:after="0"/>
        <w:ind w:left="0"/>
        <w:jc w:val="both"/>
      </w:pPr>
      <w:r>
        <w:rPr>
          <w:rFonts w:ascii="Times New Roman"/>
          <w:b w:val="false"/>
          <w:i w:val="false"/>
          <w:color w:val="000000"/>
          <w:sz w:val="28"/>
        </w:rPr>
        <w:t>                     Вино              3(в т.ч.2 ЛВЗ)                370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Южно-                Спирт                     2 ЛВЗ                 854</w:t>
      </w:r>
    </w:p>
    <w:p>
      <w:pPr>
        <w:spacing w:after="0"/>
        <w:ind w:left="0"/>
        <w:jc w:val="both"/>
      </w:pPr>
      <w:r>
        <w:rPr>
          <w:rFonts w:ascii="Times New Roman"/>
          <w:b w:val="false"/>
          <w:i w:val="false"/>
          <w:color w:val="000000"/>
          <w:sz w:val="28"/>
        </w:rPr>
        <w:t xml:space="preserve">Казахстанская        Водка и ЛВИ                   7                1905 </w:t>
      </w:r>
    </w:p>
    <w:p>
      <w:pPr>
        <w:spacing w:after="0"/>
        <w:ind w:left="0"/>
        <w:jc w:val="both"/>
      </w:pPr>
      <w:r>
        <w:rPr>
          <w:rFonts w:ascii="Times New Roman"/>
          <w:b w:val="false"/>
          <w:i w:val="false"/>
          <w:color w:val="000000"/>
          <w:sz w:val="28"/>
        </w:rPr>
        <w:t>                     Пиво                          1                7200</w:t>
      </w:r>
    </w:p>
    <w:p>
      <w:pPr>
        <w:spacing w:after="0"/>
        <w:ind w:left="0"/>
        <w:jc w:val="both"/>
      </w:pPr>
      <w:r>
        <w:rPr>
          <w:rFonts w:ascii="Times New Roman"/>
          <w:b w:val="false"/>
          <w:i w:val="false"/>
          <w:color w:val="000000"/>
          <w:sz w:val="28"/>
        </w:rPr>
        <w:t xml:space="preserve">                     Вино             15(в т.ч.2 ЛВЗ)            10013,7  </w:t>
      </w:r>
    </w:p>
    <w:p>
      <w:pPr>
        <w:spacing w:after="0"/>
        <w:ind w:left="0"/>
        <w:jc w:val="both"/>
      </w:pPr>
      <w:r>
        <w:rPr>
          <w:rFonts w:ascii="Times New Roman"/>
          <w:b w:val="false"/>
          <w:i w:val="false"/>
          <w:color w:val="000000"/>
          <w:sz w:val="28"/>
        </w:rPr>
        <w:t>                     Коньяк                    1 ЛВЗ                  45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Установленные мощности по видам алкогольной продукции</w:t>
      </w:r>
    </w:p>
    <w:p>
      <w:pPr>
        <w:spacing w:after="0"/>
        <w:ind w:left="0"/>
        <w:jc w:val="both"/>
      </w:pPr>
      <w:r>
        <w:rPr>
          <w:rFonts w:ascii="Times New Roman"/>
          <w:b w:val="false"/>
          <w:i w:val="false"/>
          <w:color w:val="000000"/>
          <w:sz w:val="28"/>
        </w:rPr>
        <w:t xml:space="preserve">           в Республике Казахстан по состоянию на 01.01.1999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   Количество         !  Установленные мощности</w:t>
      </w:r>
    </w:p>
    <w:p>
      <w:pPr>
        <w:spacing w:after="0"/>
        <w:ind w:left="0"/>
        <w:jc w:val="both"/>
      </w:pPr>
      <w:r>
        <w:rPr>
          <w:rFonts w:ascii="Times New Roman"/>
          <w:b w:val="false"/>
          <w:i w:val="false"/>
          <w:color w:val="000000"/>
          <w:sz w:val="28"/>
        </w:rPr>
        <w:t xml:space="preserve">   продукции          !   предприятий        !     тыс. дал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Этиловый спирт         14(в том числе 10 ЛВЗ)                9751,5</w:t>
      </w:r>
    </w:p>
    <w:p>
      <w:pPr>
        <w:spacing w:after="0"/>
        <w:ind w:left="0"/>
        <w:jc w:val="both"/>
      </w:pPr>
      <w:r>
        <w:rPr>
          <w:rFonts w:ascii="Times New Roman"/>
          <w:b w:val="false"/>
          <w:i w:val="false"/>
          <w:color w:val="000000"/>
          <w:sz w:val="28"/>
        </w:rPr>
        <w:t>Водка и ликеро-водочные                  69                  41192</w:t>
      </w:r>
    </w:p>
    <w:p>
      <w:pPr>
        <w:spacing w:after="0"/>
        <w:ind w:left="0"/>
        <w:jc w:val="both"/>
      </w:pPr>
      <w:r>
        <w:rPr>
          <w:rFonts w:ascii="Times New Roman"/>
          <w:b w:val="false"/>
          <w:i w:val="false"/>
          <w:color w:val="000000"/>
          <w:sz w:val="28"/>
        </w:rPr>
        <w:t>изделия</w:t>
      </w:r>
    </w:p>
    <w:p>
      <w:pPr>
        <w:spacing w:after="0"/>
        <w:ind w:left="0"/>
        <w:jc w:val="both"/>
      </w:pPr>
      <w:r>
        <w:rPr>
          <w:rFonts w:ascii="Times New Roman"/>
          <w:b w:val="false"/>
          <w:i w:val="false"/>
          <w:color w:val="000000"/>
          <w:sz w:val="28"/>
        </w:rPr>
        <w:t>Вино                   73(в том числе 28 ЛВЗ)               22111,4</w:t>
      </w:r>
    </w:p>
    <w:p>
      <w:pPr>
        <w:spacing w:after="0"/>
        <w:ind w:left="0"/>
        <w:jc w:val="both"/>
      </w:pPr>
      <w:r>
        <w:rPr>
          <w:rFonts w:ascii="Times New Roman"/>
          <w:b w:val="false"/>
          <w:i w:val="false"/>
          <w:color w:val="000000"/>
          <w:sz w:val="28"/>
        </w:rPr>
        <w:t>Коньяк                  3(в том числе 3 ЛВЗ)                    345</w:t>
      </w:r>
    </w:p>
    <w:p>
      <w:pPr>
        <w:spacing w:after="0"/>
        <w:ind w:left="0"/>
        <w:jc w:val="both"/>
      </w:pPr>
      <w:r>
        <w:rPr>
          <w:rFonts w:ascii="Times New Roman"/>
          <w:b w:val="false"/>
          <w:i w:val="false"/>
          <w:color w:val="000000"/>
          <w:sz w:val="28"/>
        </w:rPr>
        <w:t>Шампанское              1(в том числе 1 ЛВЗ)                    107</w:t>
      </w:r>
    </w:p>
    <w:p>
      <w:pPr>
        <w:spacing w:after="0"/>
        <w:ind w:left="0"/>
        <w:jc w:val="both"/>
      </w:pPr>
      <w:r>
        <w:rPr>
          <w:rFonts w:ascii="Times New Roman"/>
          <w:b w:val="false"/>
          <w:i w:val="false"/>
          <w:color w:val="000000"/>
          <w:sz w:val="28"/>
        </w:rPr>
        <w:t>Пиво                   57(в том числе 10 ЛВЗ)               27152,4</w:t>
      </w:r>
    </w:p>
    <w:p>
      <w:pPr>
        <w:spacing w:after="0"/>
        <w:ind w:left="0"/>
        <w:jc w:val="both"/>
      </w:pPr>
      <w:r>
        <w:rPr>
          <w:rFonts w:ascii="Times New Roman"/>
          <w:b w:val="false"/>
          <w:i w:val="false"/>
          <w:color w:val="000000"/>
          <w:sz w:val="28"/>
        </w:rPr>
        <w:t>Итого                                   165                       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Рис. № 3</w:t>
      </w:r>
    </w:p>
    <w:p>
      <w:pPr>
        <w:spacing w:after="0"/>
        <w:ind w:left="0"/>
        <w:jc w:val="both"/>
      </w:pPr>
      <w:r>
        <w:rPr>
          <w:rFonts w:ascii="Times New Roman"/>
          <w:b w:val="false"/>
          <w:i w:val="false"/>
          <w:color w:val="000000"/>
          <w:sz w:val="28"/>
        </w:rPr>
        <w:t xml:space="preserve">             Доля производства видов продукции в структуре                 </w:t>
      </w:r>
    </w:p>
    <w:p>
      <w:pPr>
        <w:spacing w:after="0"/>
        <w:ind w:left="0"/>
        <w:jc w:val="both"/>
      </w:pPr>
      <w:r>
        <w:rPr>
          <w:rFonts w:ascii="Times New Roman"/>
          <w:b w:val="false"/>
          <w:i w:val="false"/>
          <w:color w:val="000000"/>
          <w:sz w:val="28"/>
        </w:rPr>
        <w:t xml:space="preserve">       общего производства этилового спирта и алкогольной продукции        </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Предприятия-производители</w:t>
      </w:r>
    </w:p>
    <w:p>
      <w:pPr>
        <w:spacing w:after="0"/>
        <w:ind w:left="0"/>
        <w:jc w:val="both"/>
      </w:pPr>
      <w:r>
        <w:rPr>
          <w:rFonts w:ascii="Times New Roman"/>
          <w:b w:val="false"/>
          <w:i w:val="false"/>
          <w:color w:val="000000"/>
          <w:sz w:val="28"/>
        </w:rPr>
        <w:t xml:space="preserve">               алкогольной продукции по формам собственности </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состоянию на 01.01.1999 г. в республике насчитывается 165 </w:t>
      </w:r>
    </w:p>
    <w:p>
      <w:pPr>
        <w:spacing w:after="0"/>
        <w:ind w:left="0"/>
        <w:jc w:val="both"/>
      </w:pPr>
      <w:r>
        <w:rPr>
          <w:rFonts w:ascii="Times New Roman"/>
          <w:b w:val="false"/>
          <w:i w:val="false"/>
          <w:color w:val="000000"/>
          <w:sz w:val="28"/>
        </w:rPr>
        <w:t>предприятий, осуществляющих производство алкогольной продукции, из них</w:t>
      </w:r>
    </w:p>
    <w:p>
      <w:pPr>
        <w:spacing w:after="0"/>
        <w:ind w:left="0"/>
        <w:jc w:val="both"/>
      </w:pPr>
      <w:r>
        <w:rPr>
          <w:rFonts w:ascii="Times New Roman"/>
          <w:b w:val="false"/>
          <w:i w:val="false"/>
          <w:color w:val="000000"/>
          <w:sz w:val="28"/>
        </w:rPr>
        <w:t>14 спиртзаводов.</w:t>
      </w:r>
    </w:p>
    <w:p>
      <w:pPr>
        <w:spacing w:after="0"/>
        <w:ind w:left="0"/>
        <w:jc w:val="both"/>
      </w:pPr>
      <w:r>
        <w:rPr>
          <w:rFonts w:ascii="Times New Roman"/>
          <w:b w:val="false"/>
          <w:i w:val="false"/>
          <w:color w:val="000000"/>
          <w:sz w:val="28"/>
        </w:rPr>
        <w:t xml:space="preserve">     Из общего числа предприятий-производителей этилового спирта и </w:t>
      </w:r>
    </w:p>
    <w:p>
      <w:pPr>
        <w:spacing w:after="0"/>
        <w:ind w:left="0"/>
        <w:jc w:val="both"/>
      </w:pPr>
      <w:r>
        <w:rPr>
          <w:rFonts w:ascii="Times New Roman"/>
          <w:b w:val="false"/>
          <w:i w:val="false"/>
          <w:color w:val="000000"/>
          <w:sz w:val="28"/>
        </w:rPr>
        <w:t>алкогольной продукции: с участием государства - 38 (23%) и частных - 127</w:t>
      </w:r>
    </w:p>
    <w:p>
      <w:pPr>
        <w:spacing w:after="0"/>
        <w:ind w:left="0"/>
        <w:jc w:val="both"/>
      </w:pPr>
      <w:r>
        <w:rPr>
          <w:rFonts w:ascii="Times New Roman"/>
          <w:b w:val="false"/>
          <w:i w:val="false"/>
          <w:color w:val="000000"/>
          <w:sz w:val="28"/>
        </w:rPr>
        <w:t>(77%) (см. рис. №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Таб. № 3</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Производство этилового спирта и алкогольной продукции </w:t>
      </w:r>
    </w:p>
    <w:bookmarkStart w:name="z24"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за 1996-98 гг. (тыс.дал)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Годы   !  Спирт  !Водка и ЛВИ  !  Вино  ! Шампанское ! Коньяк ! Пиво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1996       2330       4885         1020         13,5       62     6372</w:t>
      </w:r>
    </w:p>
    <w:p>
      <w:pPr>
        <w:spacing w:after="0"/>
        <w:ind w:left="0"/>
        <w:jc w:val="both"/>
      </w:pPr>
      <w:r>
        <w:rPr>
          <w:rFonts w:ascii="Times New Roman"/>
          <w:b w:val="false"/>
          <w:i w:val="false"/>
          <w:color w:val="000000"/>
          <w:sz w:val="28"/>
        </w:rPr>
        <w:t xml:space="preserve"> 1997       5184       9711         1104         19,5       57     6914</w:t>
      </w:r>
    </w:p>
    <w:p>
      <w:pPr>
        <w:spacing w:after="0"/>
        <w:ind w:left="0"/>
        <w:jc w:val="both"/>
      </w:pPr>
      <w:r>
        <w:rPr>
          <w:rFonts w:ascii="Times New Roman"/>
          <w:b w:val="false"/>
          <w:i w:val="false"/>
          <w:color w:val="000000"/>
          <w:sz w:val="28"/>
        </w:rPr>
        <w:t xml:space="preserve"> 1998     5748,1     9167,5       1947,3           54     94,8   8517,9  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Рис. № 5</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Алкогольный рынок Республики Казахстан </w:t>
      </w:r>
    </w:p>
    <w:bookmarkStart w:name="z26"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 балансов</w:t>
      </w:r>
    </w:p>
    <w:p>
      <w:pPr>
        <w:spacing w:after="0"/>
        <w:ind w:left="0"/>
        <w:jc w:val="both"/>
      </w:pPr>
      <w:r>
        <w:rPr>
          <w:rFonts w:ascii="Times New Roman"/>
          <w:b w:val="false"/>
          <w:i w:val="false"/>
          <w:color w:val="000000"/>
          <w:sz w:val="28"/>
        </w:rPr>
        <w:t>                                                             Рис. № 6</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Создание систем балансов в сфере производства и оборота этилового </w:t>
      </w:r>
    </w:p>
    <w:p>
      <w:pPr>
        <w:spacing w:after="0"/>
        <w:ind w:left="0"/>
        <w:jc w:val="both"/>
      </w:pPr>
      <w:r>
        <w:rPr>
          <w:rFonts w:ascii="Times New Roman"/>
          <w:b w:val="false"/>
          <w:i w:val="false"/>
          <w:color w:val="000000"/>
          <w:sz w:val="28"/>
        </w:rPr>
        <w:t xml:space="preserve">спирта и алкогольной продукции позволит обеспечить полный контроль за </w:t>
      </w:r>
    </w:p>
    <w:p>
      <w:pPr>
        <w:spacing w:after="0"/>
        <w:ind w:left="0"/>
        <w:jc w:val="both"/>
      </w:pPr>
      <w:r>
        <w:rPr>
          <w:rFonts w:ascii="Times New Roman"/>
          <w:b w:val="false"/>
          <w:i w:val="false"/>
          <w:color w:val="000000"/>
          <w:sz w:val="28"/>
        </w:rPr>
        <w:t xml:space="preserve">движением этилового спирта и алкогольной продукции от производителя к </w:t>
      </w:r>
    </w:p>
    <w:p>
      <w:pPr>
        <w:spacing w:after="0"/>
        <w:ind w:left="0"/>
        <w:jc w:val="both"/>
      </w:pPr>
      <w:r>
        <w:rPr>
          <w:rFonts w:ascii="Times New Roman"/>
          <w:b w:val="false"/>
          <w:i w:val="false"/>
          <w:color w:val="000000"/>
          <w:sz w:val="28"/>
        </w:rPr>
        <w:t xml:space="preserve">конечному потребителю, расходом спирта на медицинские технические нужды, а </w:t>
      </w:r>
    </w:p>
    <w:p>
      <w:pPr>
        <w:spacing w:after="0"/>
        <w:ind w:left="0"/>
        <w:jc w:val="both"/>
      </w:pPr>
      <w:r>
        <w:rPr>
          <w:rFonts w:ascii="Times New Roman"/>
          <w:b w:val="false"/>
          <w:i w:val="false"/>
          <w:color w:val="000000"/>
          <w:sz w:val="28"/>
        </w:rPr>
        <w:t xml:space="preserve">также контроль за импортом и экспортом этилового спирта и алкогольной </w:t>
      </w:r>
    </w:p>
    <w:p>
      <w:pPr>
        <w:spacing w:after="0"/>
        <w:ind w:left="0"/>
        <w:jc w:val="both"/>
      </w:pPr>
      <w:r>
        <w:rPr>
          <w:rFonts w:ascii="Times New Roman"/>
          <w:b w:val="false"/>
          <w:i w:val="false"/>
          <w:color w:val="000000"/>
          <w:sz w:val="28"/>
        </w:rPr>
        <w:t>продукции.</w:t>
      </w:r>
    </w:p>
    <w:p>
      <w:pPr>
        <w:spacing w:after="0"/>
        <w:ind w:left="0"/>
        <w:jc w:val="both"/>
      </w:pPr>
      <w:r>
        <w:rPr>
          <w:rFonts w:ascii="Times New Roman"/>
          <w:b w:val="false"/>
          <w:i w:val="false"/>
          <w:color w:val="000000"/>
          <w:sz w:val="28"/>
        </w:rPr>
        <w:t>                                                             Таб. № 4</w:t>
      </w:r>
    </w:p>
    <w:p>
      <w:pPr>
        <w:spacing w:after="0"/>
        <w:ind w:left="0"/>
        <w:jc w:val="both"/>
      </w:pPr>
      <w:r>
        <w:rPr>
          <w:rFonts w:ascii="Times New Roman"/>
          <w:b w:val="false"/>
          <w:i w:val="false"/>
          <w:color w:val="000000"/>
          <w:sz w:val="28"/>
        </w:rPr>
        <w:t>            Поступление акцизов от производства алкогольной</w:t>
      </w:r>
    </w:p>
    <w:p>
      <w:pPr>
        <w:spacing w:after="0"/>
        <w:ind w:left="0"/>
        <w:jc w:val="both"/>
      </w:pPr>
      <w:r>
        <w:rPr>
          <w:rFonts w:ascii="Times New Roman"/>
          <w:b w:val="false"/>
          <w:i w:val="false"/>
          <w:color w:val="000000"/>
          <w:sz w:val="28"/>
        </w:rPr>
        <w:t>                        продукции за 1996-98 гг.</w:t>
      </w:r>
    </w:p>
    <w:p>
      <w:pPr>
        <w:spacing w:after="0"/>
        <w:ind w:left="0"/>
        <w:jc w:val="both"/>
      </w:pPr>
      <w:r>
        <w:rPr>
          <w:rFonts w:ascii="Times New Roman"/>
          <w:b w:val="false"/>
          <w:i w:val="false"/>
          <w:color w:val="000000"/>
          <w:sz w:val="28"/>
        </w:rPr>
        <w:t>                                                            млн.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Наименование ! 1996  !      1997 год           !      1998 год</w:t>
      </w:r>
    </w:p>
    <w:p>
      <w:pPr>
        <w:spacing w:after="0"/>
        <w:ind w:left="0"/>
        <w:jc w:val="both"/>
      </w:pPr>
      <w:r>
        <w:rPr>
          <w:rFonts w:ascii="Times New Roman"/>
          <w:b w:val="false"/>
          <w:i w:val="false"/>
          <w:color w:val="000000"/>
          <w:sz w:val="28"/>
        </w:rPr>
        <w:t xml:space="preserve">  продукции   !  год  !--------------------------------------------------- </w:t>
      </w:r>
    </w:p>
    <w:p>
      <w:pPr>
        <w:spacing w:after="0"/>
        <w:ind w:left="0"/>
        <w:jc w:val="both"/>
      </w:pPr>
      <w:r>
        <w:rPr>
          <w:rFonts w:ascii="Times New Roman"/>
          <w:b w:val="false"/>
          <w:i w:val="false"/>
          <w:color w:val="000000"/>
          <w:sz w:val="28"/>
        </w:rPr>
        <w:t xml:space="preserve">              !       ! План  ! Факт !Выполнение! План ! Факт!Выполнение   </w:t>
      </w:r>
    </w:p>
    <w:p>
      <w:pPr>
        <w:spacing w:after="0"/>
        <w:ind w:left="0"/>
        <w:jc w:val="both"/>
      </w:pPr>
      <w:r>
        <w:rPr>
          <w:rFonts w:ascii="Times New Roman"/>
          <w:b w:val="false"/>
          <w:i w:val="false"/>
          <w:color w:val="000000"/>
          <w:sz w:val="28"/>
        </w:rPr>
        <w:t xml:space="preserve">              !       !       !      ! плана (%)!      !     !плана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Спирт            132,1     333     191      57,3    392   1256    320,4</w:t>
      </w:r>
    </w:p>
    <w:p>
      <w:pPr>
        <w:spacing w:after="0"/>
        <w:ind w:left="0"/>
        <w:jc w:val="both"/>
      </w:pPr>
      <w:r>
        <w:rPr>
          <w:rFonts w:ascii="Times New Roman"/>
          <w:b w:val="false"/>
          <w:i w:val="false"/>
          <w:color w:val="000000"/>
          <w:sz w:val="28"/>
        </w:rPr>
        <w:t>Водка и ЛВИ     1851,5    5786    3719      64,3   5183   4221     81,4</w:t>
      </w:r>
    </w:p>
    <w:p>
      <w:pPr>
        <w:spacing w:after="0"/>
        <w:ind w:left="0"/>
        <w:jc w:val="both"/>
      </w:pPr>
      <w:r>
        <w:rPr>
          <w:rFonts w:ascii="Times New Roman"/>
          <w:b w:val="false"/>
          <w:i w:val="false"/>
          <w:color w:val="000000"/>
          <w:sz w:val="28"/>
        </w:rPr>
        <w:t>Вино и в/м         295     463   208,3        45    329    229       70</w:t>
      </w:r>
    </w:p>
    <w:p>
      <w:pPr>
        <w:spacing w:after="0"/>
        <w:ind w:left="0"/>
        <w:jc w:val="both"/>
      </w:pPr>
      <w:r>
        <w:rPr>
          <w:rFonts w:ascii="Times New Roman"/>
          <w:b w:val="false"/>
          <w:i w:val="false"/>
          <w:color w:val="000000"/>
          <w:sz w:val="28"/>
        </w:rPr>
        <w:t xml:space="preserve">Коньяк            10,9      42    17,6        42     16      7     43,7    </w:t>
      </w:r>
    </w:p>
    <w:p>
      <w:pPr>
        <w:spacing w:after="0"/>
        <w:ind w:left="0"/>
        <w:jc w:val="both"/>
      </w:pPr>
      <w:r>
        <w:rPr>
          <w:rFonts w:ascii="Times New Roman"/>
          <w:b w:val="false"/>
          <w:i w:val="false"/>
          <w:color w:val="000000"/>
          <w:sz w:val="28"/>
        </w:rPr>
        <w:t>Шампанское        44,5      73      21      28,7     56      7     12,5</w:t>
      </w:r>
    </w:p>
    <w:p>
      <w:pPr>
        <w:spacing w:after="0"/>
        <w:ind w:left="0"/>
        <w:jc w:val="both"/>
      </w:pPr>
      <w:r>
        <w:rPr>
          <w:rFonts w:ascii="Times New Roman"/>
          <w:b w:val="false"/>
          <w:i w:val="false"/>
          <w:color w:val="000000"/>
          <w:sz w:val="28"/>
        </w:rPr>
        <w:t>Пиво             411,4     417   288,2      69,2    324    366      113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Итого:          2745,4    7114  4445,1      62,5   6300   6086       97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Поступление акцизов от производства алкогольной</w:t>
      </w:r>
    </w:p>
    <w:p>
      <w:pPr>
        <w:spacing w:after="0"/>
        <w:ind w:left="0"/>
        <w:jc w:val="both"/>
      </w:pPr>
      <w:r>
        <w:rPr>
          <w:rFonts w:ascii="Times New Roman"/>
          <w:b w:val="false"/>
          <w:i w:val="false"/>
          <w:color w:val="000000"/>
          <w:sz w:val="28"/>
        </w:rPr>
        <w:t>                продукции за 1996-98 гг. в разрезе областей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 № 5</w:t>
      </w:r>
    </w:p>
    <w:p>
      <w:pPr>
        <w:spacing w:after="0"/>
        <w:ind w:left="0"/>
        <w:jc w:val="both"/>
      </w:pPr>
      <w:r>
        <w:rPr>
          <w:rFonts w:ascii="Times New Roman"/>
          <w:b w:val="false"/>
          <w:i w:val="false"/>
          <w:color w:val="000000"/>
          <w:sz w:val="28"/>
        </w:rPr>
        <w:t>                                                               млн.тенге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 области!1996 год! 1997 год!1998 год! Темп роста! Темп роста</w:t>
      </w:r>
    </w:p>
    <w:p>
      <w:pPr>
        <w:spacing w:after="0"/>
        <w:ind w:left="0"/>
        <w:jc w:val="both"/>
      </w:pPr>
      <w:r>
        <w:rPr>
          <w:rFonts w:ascii="Times New Roman"/>
          <w:b w:val="false"/>
          <w:i w:val="false"/>
          <w:color w:val="000000"/>
          <w:sz w:val="28"/>
        </w:rPr>
        <w:t>                    !        !         !        !   97/96   !   98/97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Акмолинская             389,9    452,9     772,6       116,2     170,5</w:t>
      </w:r>
    </w:p>
    <w:p>
      <w:pPr>
        <w:spacing w:after="0"/>
        <w:ind w:left="0"/>
        <w:jc w:val="both"/>
      </w:pPr>
      <w:r>
        <w:rPr>
          <w:rFonts w:ascii="Times New Roman"/>
          <w:b w:val="false"/>
          <w:i w:val="false"/>
          <w:color w:val="000000"/>
          <w:sz w:val="28"/>
        </w:rPr>
        <w:t>Актюбинская             225,1    330,8       336       146,4     101,6</w:t>
      </w:r>
    </w:p>
    <w:p>
      <w:pPr>
        <w:spacing w:after="0"/>
        <w:ind w:left="0"/>
        <w:jc w:val="both"/>
      </w:pPr>
      <w:r>
        <w:rPr>
          <w:rFonts w:ascii="Times New Roman"/>
          <w:b w:val="false"/>
          <w:i w:val="false"/>
          <w:color w:val="000000"/>
          <w:sz w:val="28"/>
        </w:rPr>
        <w:t>Алматинская             134,5    209,5     289,5       155,7     138,2</w:t>
      </w:r>
    </w:p>
    <w:p>
      <w:pPr>
        <w:spacing w:after="0"/>
        <w:ind w:left="0"/>
        <w:jc w:val="both"/>
      </w:pPr>
      <w:r>
        <w:rPr>
          <w:rFonts w:ascii="Times New Roman"/>
          <w:b w:val="false"/>
          <w:i w:val="false"/>
          <w:color w:val="000000"/>
          <w:sz w:val="28"/>
        </w:rPr>
        <w:t>г.Алматы                457,7    444,3     385,9        97,1      86,6</w:t>
      </w:r>
    </w:p>
    <w:p>
      <w:pPr>
        <w:spacing w:after="0"/>
        <w:ind w:left="0"/>
        <w:jc w:val="both"/>
      </w:pPr>
      <w:r>
        <w:rPr>
          <w:rFonts w:ascii="Times New Roman"/>
          <w:b w:val="false"/>
          <w:i w:val="false"/>
          <w:color w:val="000000"/>
          <w:sz w:val="28"/>
        </w:rPr>
        <w:t>Атырауская                0,8      1,1       1,4       137,5     127,2</w:t>
      </w:r>
    </w:p>
    <w:p>
      <w:pPr>
        <w:spacing w:after="0"/>
        <w:ind w:left="0"/>
        <w:jc w:val="both"/>
      </w:pPr>
      <w:r>
        <w:rPr>
          <w:rFonts w:ascii="Times New Roman"/>
          <w:b w:val="false"/>
          <w:i w:val="false"/>
          <w:color w:val="000000"/>
          <w:sz w:val="28"/>
        </w:rPr>
        <w:t>Восточно-Казахстанская  551,2    815,9    1108,3         148     135,8</w:t>
      </w:r>
    </w:p>
    <w:p>
      <w:pPr>
        <w:spacing w:after="0"/>
        <w:ind w:left="0"/>
        <w:jc w:val="both"/>
      </w:pPr>
      <w:r>
        <w:rPr>
          <w:rFonts w:ascii="Times New Roman"/>
          <w:b w:val="false"/>
          <w:i w:val="false"/>
          <w:color w:val="000000"/>
          <w:sz w:val="28"/>
        </w:rPr>
        <w:t>Жамбылская              102,8    347,2     876,4       337,7     252,4</w:t>
      </w:r>
    </w:p>
    <w:p>
      <w:pPr>
        <w:spacing w:after="0"/>
        <w:ind w:left="0"/>
        <w:jc w:val="both"/>
      </w:pPr>
      <w:r>
        <w:rPr>
          <w:rFonts w:ascii="Times New Roman"/>
          <w:b w:val="false"/>
          <w:i w:val="false"/>
          <w:color w:val="000000"/>
          <w:sz w:val="28"/>
        </w:rPr>
        <w:t>Западно-Казахстанская   143,5    144,8     126,6       100,9      87,4</w:t>
      </w:r>
    </w:p>
    <w:p>
      <w:pPr>
        <w:spacing w:after="0"/>
        <w:ind w:left="0"/>
        <w:jc w:val="both"/>
      </w:pPr>
      <w:r>
        <w:rPr>
          <w:rFonts w:ascii="Times New Roman"/>
          <w:b w:val="false"/>
          <w:i w:val="false"/>
          <w:color w:val="000000"/>
          <w:sz w:val="28"/>
        </w:rPr>
        <w:t>Карагандинская          296,6     95,1       125        32,1     131,4</w:t>
      </w:r>
    </w:p>
    <w:p>
      <w:pPr>
        <w:spacing w:after="0"/>
        <w:ind w:left="0"/>
        <w:jc w:val="both"/>
      </w:pPr>
      <w:r>
        <w:rPr>
          <w:rFonts w:ascii="Times New Roman"/>
          <w:b w:val="false"/>
          <w:i w:val="false"/>
          <w:color w:val="000000"/>
          <w:sz w:val="28"/>
        </w:rPr>
        <w:t>Кзылординская            58,5     70,2      57,8         120      82,3</w:t>
      </w:r>
    </w:p>
    <w:p>
      <w:pPr>
        <w:spacing w:after="0"/>
        <w:ind w:left="0"/>
        <w:jc w:val="both"/>
      </w:pPr>
      <w:r>
        <w:rPr>
          <w:rFonts w:ascii="Times New Roman"/>
          <w:b w:val="false"/>
          <w:i w:val="false"/>
          <w:color w:val="000000"/>
          <w:sz w:val="28"/>
        </w:rPr>
        <w:t>Костанайская            128,3    678,7       985       528,9       145</w:t>
      </w:r>
    </w:p>
    <w:p>
      <w:pPr>
        <w:spacing w:after="0"/>
        <w:ind w:left="0"/>
        <w:jc w:val="both"/>
      </w:pPr>
      <w:r>
        <w:rPr>
          <w:rFonts w:ascii="Times New Roman"/>
          <w:b w:val="false"/>
          <w:i w:val="false"/>
          <w:color w:val="000000"/>
          <w:sz w:val="28"/>
        </w:rPr>
        <w:t>Мангистауская             8,7      2,2       3,9        25,3     177,3</w:t>
      </w:r>
    </w:p>
    <w:p>
      <w:pPr>
        <w:spacing w:after="0"/>
        <w:ind w:left="0"/>
        <w:jc w:val="both"/>
      </w:pPr>
      <w:r>
        <w:rPr>
          <w:rFonts w:ascii="Times New Roman"/>
          <w:b w:val="false"/>
          <w:i w:val="false"/>
          <w:color w:val="000000"/>
          <w:sz w:val="28"/>
        </w:rPr>
        <w:t>Павлодарская             34,2    296,4     253,8       866,7      85,6</w:t>
      </w:r>
    </w:p>
    <w:p>
      <w:pPr>
        <w:spacing w:after="0"/>
        <w:ind w:left="0"/>
        <w:jc w:val="both"/>
      </w:pPr>
      <w:r>
        <w:rPr>
          <w:rFonts w:ascii="Times New Roman"/>
          <w:b w:val="false"/>
          <w:i w:val="false"/>
          <w:color w:val="000000"/>
          <w:sz w:val="28"/>
        </w:rPr>
        <w:t>Северо-Казахстанская     62,5    406,2     422,8       649,9     104,1</w:t>
      </w:r>
    </w:p>
    <w:p>
      <w:pPr>
        <w:spacing w:after="0"/>
        <w:ind w:left="0"/>
        <w:jc w:val="both"/>
      </w:pPr>
      <w:r>
        <w:rPr>
          <w:rFonts w:ascii="Times New Roman"/>
          <w:b w:val="false"/>
          <w:i w:val="false"/>
          <w:color w:val="000000"/>
          <w:sz w:val="28"/>
        </w:rPr>
        <w:t>Южно-Казахстанская      151,1    149,8       341        99,1     227,6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Итого:                 2745,4   4445,1      6086       161,9     136,9</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Розничная торговля алкогольной продукцией</w:t>
      </w:r>
    </w:p>
    <w:p>
      <w:pPr>
        <w:spacing w:after="0"/>
        <w:ind w:left="0"/>
        <w:jc w:val="both"/>
      </w:pPr>
      <w:r>
        <w:rPr>
          <w:rFonts w:ascii="Times New Roman"/>
          <w:b w:val="false"/>
          <w:i w:val="false"/>
          <w:color w:val="000000"/>
          <w:sz w:val="28"/>
        </w:rPr>
        <w:t>                                                                Рис. № 7</w:t>
      </w:r>
    </w:p>
    <w:p>
      <w:pPr>
        <w:spacing w:after="0"/>
        <w:ind w:left="0"/>
        <w:jc w:val="both"/>
      </w:pPr>
      <w:r>
        <w:rPr>
          <w:rFonts w:ascii="Times New Roman"/>
          <w:b w:val="false"/>
          <w:i w:val="false"/>
          <w:color w:val="000000"/>
          <w:sz w:val="28"/>
        </w:rPr>
        <w:t>                            (см.бумажный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Оптовая торговля алкогольной продукцией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Объемы реализации водки и ликеро-водочных изделий в 1998 году составили</w:t>
      </w:r>
    </w:p>
    <w:p>
      <w:pPr>
        <w:spacing w:after="0"/>
        <w:ind w:left="0"/>
        <w:jc w:val="both"/>
      </w:pPr>
      <w:r>
        <w:rPr>
          <w:rFonts w:ascii="Times New Roman"/>
          <w:b w:val="false"/>
          <w:i w:val="false"/>
          <w:color w:val="000000"/>
          <w:sz w:val="28"/>
        </w:rPr>
        <w:t>8,2 млн.дал, что составляет 52% от общей потребности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Рис. № 8</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Производство этилового спирта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Потребность в спирте в республике составляет 6,5 млн.дал. За 1998 год спирта произведено в республике 5,7 млн.дал из которых реализовано было 4,1 млн.дал, таким образом легальный оборот спирта, произведенного отечественными производителями составил 63% от общереспубликанской потребности. </w:t>
      </w:r>
      <w:r>
        <w:br/>
      </w:r>
      <w:r>
        <w:rPr>
          <w:rFonts w:ascii="Times New Roman"/>
          <w:b w:val="false"/>
          <w:i w:val="false"/>
          <w:color w:val="000000"/>
          <w:sz w:val="28"/>
        </w:rPr>
        <w:t xml:space="preserve">
                                                                Рис. № 9 </w:t>
      </w:r>
      <w:r>
        <w:br/>
      </w:r>
      <w:r>
        <w:rPr>
          <w:rFonts w:ascii="Times New Roman"/>
          <w:b w:val="false"/>
          <w:i w:val="false"/>
          <w:color w:val="000000"/>
          <w:sz w:val="28"/>
        </w:rPr>
        <w:t xml:space="preserve">
                          (см.бумажный вариант)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Производство алкогольной продукции </w:t>
      </w:r>
      <w:r>
        <w:br/>
      </w:r>
      <w:r>
        <w:rPr>
          <w:rFonts w:ascii="Times New Roman"/>
          <w:b w:val="false"/>
          <w:i w:val="false"/>
          <w:color w:val="000000"/>
          <w:sz w:val="28"/>
        </w:rPr>
        <w:t xml:space="preserve">
      По итогам 1998 года объем производства водки и ликеро-водочной продукции составил 9,2 млн.дал, что составляет 61% от реальной потребности в целом по республике. </w:t>
      </w:r>
      <w:r>
        <w:br/>
      </w:r>
      <w:r>
        <w:rPr>
          <w:rFonts w:ascii="Times New Roman"/>
          <w:b w:val="false"/>
          <w:i w:val="false"/>
          <w:color w:val="000000"/>
          <w:sz w:val="28"/>
        </w:rPr>
        <w:t xml:space="preserve">
                                                                Рис. № 10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Импорт этилового спирта и алкогольной продукции </w:t>
      </w:r>
      <w:r>
        <w:br/>
      </w:r>
      <w:r>
        <w:rPr>
          <w:rFonts w:ascii="Times New Roman"/>
          <w:b w:val="false"/>
          <w:i w:val="false"/>
          <w:color w:val="000000"/>
          <w:sz w:val="28"/>
        </w:rPr>
        <w:t xml:space="preserve">
      Потребность в спирте в республике составляет 6,5 млн.дал. Использовано в 1998 году 4,1 млн. дал этилового спирта. Следовательно 2,4 млн.дал спирта было восполнено за счет легального импорта и контрабанды. А так как в 1998 году в республику было импортировано 1377 тыс. дал этилового спирта, то уровень легального его объема составил 57%. </w:t>
      </w:r>
      <w:r>
        <w:br/>
      </w:r>
      <w:r>
        <w:rPr>
          <w:rFonts w:ascii="Times New Roman"/>
          <w:b w:val="false"/>
          <w:i w:val="false"/>
          <w:color w:val="000000"/>
          <w:sz w:val="28"/>
        </w:rPr>
        <w:t xml:space="preserve">
                                                                  Рис. № 11 </w:t>
      </w:r>
      <w:r>
        <w:br/>
      </w:r>
      <w:r>
        <w:rPr>
          <w:rFonts w:ascii="Times New Roman"/>
          <w:b w:val="false"/>
          <w:i w:val="false"/>
          <w:color w:val="000000"/>
          <w:sz w:val="28"/>
        </w:rPr>
        <w:t xml:space="preserve">
                       (см.бумажный вариант)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Алкогольный рынок Республики Казахстан </w:t>
      </w:r>
      <w:r>
        <w:br/>
      </w:r>
      <w:r>
        <w:rPr>
          <w:rFonts w:ascii="Times New Roman"/>
          <w:b w:val="false"/>
          <w:i w:val="false"/>
          <w:color w:val="000000"/>
          <w:sz w:val="28"/>
        </w:rPr>
        <w:t xml:space="preserve">
                                                                  Рис. № 12 </w:t>
      </w:r>
      <w:r>
        <w:br/>
      </w:r>
      <w:r>
        <w:rPr>
          <w:rFonts w:ascii="Times New Roman"/>
          <w:b w:val="false"/>
          <w:i w:val="false"/>
          <w:color w:val="000000"/>
          <w:sz w:val="28"/>
        </w:rPr>
        <w:t xml:space="preserve">
                       (см.бумажный вариант) </w:t>
      </w:r>
      <w:r>
        <w:br/>
      </w:r>
      <w:r>
        <w:rPr>
          <w:rFonts w:ascii="Times New Roman"/>
          <w:b w:val="false"/>
          <w:i w:val="false"/>
          <w:color w:val="000000"/>
          <w:sz w:val="28"/>
        </w:rPr>
        <w:t>
 </w:t>
      </w:r>
    </w:p>
    <w:bookmarkEnd w:id="21"/>
    <w:bookmarkStart w:name="z33" w:id="22"/>
    <w:p>
      <w:pPr>
        <w:spacing w:after="0"/>
        <w:ind w:left="0"/>
        <w:jc w:val="both"/>
      </w:pPr>
      <w:r>
        <w:rPr>
          <w:rFonts w:ascii="Times New Roman"/>
          <w:b w:val="false"/>
          <w:i w:val="false"/>
          <w:color w:val="000000"/>
          <w:sz w:val="28"/>
        </w:rPr>
        <w:t xml:space="preserve">
                                                             Приложение № 1 </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Пояснительная записка </w:t>
      </w:r>
    </w:p>
    <w:bookmarkStart w:name="z34"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к введению Единой товарной накладной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Вводится три вида накладных разного цвета:</w:t>
      </w:r>
    </w:p>
    <w:p>
      <w:pPr>
        <w:spacing w:after="0"/>
        <w:ind w:left="0"/>
        <w:jc w:val="both"/>
      </w:pPr>
      <w:r>
        <w:rPr>
          <w:rFonts w:ascii="Times New Roman"/>
          <w:b w:val="false"/>
          <w:i w:val="false"/>
          <w:color w:val="000000"/>
          <w:sz w:val="28"/>
        </w:rPr>
        <w:t>     - по отпуску этилового спирта;</w:t>
      </w:r>
    </w:p>
    <w:p>
      <w:pPr>
        <w:spacing w:after="0"/>
        <w:ind w:left="0"/>
        <w:jc w:val="both"/>
      </w:pPr>
      <w:r>
        <w:rPr>
          <w:rFonts w:ascii="Times New Roman"/>
          <w:b w:val="false"/>
          <w:i w:val="false"/>
          <w:color w:val="000000"/>
          <w:sz w:val="28"/>
        </w:rPr>
        <w:t>     - по отпуску алкогольной продукции;</w:t>
      </w:r>
    </w:p>
    <w:p>
      <w:pPr>
        <w:spacing w:after="0"/>
        <w:ind w:left="0"/>
        <w:jc w:val="both"/>
      </w:pPr>
      <w:r>
        <w:rPr>
          <w:rFonts w:ascii="Times New Roman"/>
          <w:b w:val="false"/>
          <w:i w:val="false"/>
          <w:color w:val="000000"/>
          <w:sz w:val="28"/>
        </w:rPr>
        <w:t>     - по оптовой отгрузке алкогольной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накладной должны указываться следующие данные:</w:t>
      </w:r>
    </w:p>
    <w:p>
      <w:pPr>
        <w:spacing w:after="0"/>
        <w:ind w:left="0"/>
        <w:jc w:val="both"/>
      </w:pPr>
      <w:r>
        <w:rPr>
          <w:rFonts w:ascii="Times New Roman"/>
          <w:b w:val="false"/>
          <w:i w:val="false"/>
          <w:color w:val="000000"/>
          <w:sz w:val="28"/>
        </w:rPr>
        <w:t>     1) Сведения об отпуске этилового спирта и алкогольной продукции:</w:t>
      </w:r>
    </w:p>
    <w:p>
      <w:pPr>
        <w:spacing w:after="0"/>
        <w:ind w:left="0"/>
        <w:jc w:val="both"/>
      </w:pPr>
      <w:r>
        <w:rPr>
          <w:rFonts w:ascii="Times New Roman"/>
          <w:b w:val="false"/>
          <w:i w:val="false"/>
          <w:color w:val="000000"/>
          <w:sz w:val="28"/>
        </w:rPr>
        <w:t>     - Количество отгруженной продукции в дал (бут);</w:t>
      </w:r>
    </w:p>
    <w:p>
      <w:pPr>
        <w:spacing w:after="0"/>
        <w:ind w:left="0"/>
        <w:jc w:val="both"/>
      </w:pPr>
      <w:r>
        <w:rPr>
          <w:rFonts w:ascii="Times New Roman"/>
          <w:b w:val="false"/>
          <w:i w:val="false"/>
          <w:color w:val="000000"/>
          <w:sz w:val="28"/>
        </w:rPr>
        <w:t>     - Сертификат соответствия (выдавший орган, номер, дата выдачи);</w:t>
      </w:r>
    </w:p>
    <w:p>
      <w:pPr>
        <w:spacing w:after="0"/>
        <w:ind w:left="0"/>
        <w:jc w:val="both"/>
      </w:pPr>
      <w:r>
        <w:rPr>
          <w:rFonts w:ascii="Times New Roman"/>
          <w:b w:val="false"/>
          <w:i w:val="false"/>
          <w:color w:val="000000"/>
          <w:sz w:val="28"/>
        </w:rPr>
        <w:t>     - Дата, номер свидетельства регистрации товарного знака;</w:t>
      </w:r>
    </w:p>
    <w:p>
      <w:pPr>
        <w:spacing w:after="0"/>
        <w:ind w:left="0"/>
        <w:jc w:val="both"/>
      </w:pPr>
      <w:r>
        <w:rPr>
          <w:rFonts w:ascii="Times New Roman"/>
          <w:b w:val="false"/>
          <w:i w:val="false"/>
          <w:color w:val="000000"/>
          <w:sz w:val="28"/>
        </w:rPr>
        <w:t>     - Дата выпуска;</w:t>
      </w:r>
    </w:p>
    <w:p>
      <w:pPr>
        <w:spacing w:after="0"/>
        <w:ind w:left="0"/>
        <w:jc w:val="both"/>
      </w:pPr>
      <w:r>
        <w:rPr>
          <w:rFonts w:ascii="Times New Roman"/>
          <w:b w:val="false"/>
          <w:i w:val="false"/>
          <w:color w:val="000000"/>
          <w:sz w:val="28"/>
        </w:rPr>
        <w:t>     - Маркировка акцизными марками (номера, серии).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Сведения об организации-продавце:</w:t>
      </w:r>
    </w:p>
    <w:p>
      <w:pPr>
        <w:spacing w:after="0"/>
        <w:ind w:left="0"/>
        <w:jc w:val="both"/>
      </w:pPr>
      <w:r>
        <w:rPr>
          <w:rFonts w:ascii="Times New Roman"/>
          <w:b w:val="false"/>
          <w:i w:val="false"/>
          <w:color w:val="000000"/>
          <w:sz w:val="28"/>
        </w:rPr>
        <w:t xml:space="preserve">     - Наименование организации-продавца, юридический адрес, адрес </w:t>
      </w:r>
    </w:p>
    <w:p>
      <w:pPr>
        <w:spacing w:after="0"/>
        <w:ind w:left="0"/>
        <w:jc w:val="both"/>
      </w:pPr>
      <w:r>
        <w:rPr>
          <w:rFonts w:ascii="Times New Roman"/>
          <w:b w:val="false"/>
          <w:i w:val="false"/>
          <w:color w:val="000000"/>
          <w:sz w:val="28"/>
        </w:rPr>
        <w:t>поставки;</w:t>
      </w:r>
    </w:p>
    <w:p>
      <w:pPr>
        <w:spacing w:after="0"/>
        <w:ind w:left="0"/>
        <w:jc w:val="both"/>
      </w:pPr>
      <w:r>
        <w:rPr>
          <w:rFonts w:ascii="Times New Roman"/>
          <w:b w:val="false"/>
          <w:i w:val="false"/>
          <w:color w:val="000000"/>
          <w:sz w:val="28"/>
        </w:rPr>
        <w:t>     - Номер лицензии, орган ее выдавший;</w:t>
      </w:r>
    </w:p>
    <w:p>
      <w:pPr>
        <w:spacing w:after="0"/>
        <w:ind w:left="0"/>
        <w:jc w:val="both"/>
      </w:pPr>
      <w:r>
        <w:rPr>
          <w:rFonts w:ascii="Times New Roman"/>
          <w:b w:val="false"/>
          <w:i w:val="false"/>
          <w:color w:val="000000"/>
          <w:sz w:val="28"/>
        </w:rPr>
        <w:t>     - РНН;</w:t>
      </w:r>
    </w:p>
    <w:p>
      <w:pPr>
        <w:spacing w:after="0"/>
        <w:ind w:left="0"/>
        <w:jc w:val="both"/>
      </w:pPr>
      <w:r>
        <w:rPr>
          <w:rFonts w:ascii="Times New Roman"/>
          <w:b w:val="false"/>
          <w:i w:val="false"/>
          <w:color w:val="000000"/>
          <w:sz w:val="28"/>
        </w:rPr>
        <w:t>     - Количество продукции в дал (бут);</w:t>
      </w:r>
    </w:p>
    <w:p>
      <w:pPr>
        <w:spacing w:after="0"/>
        <w:ind w:left="0"/>
        <w:jc w:val="both"/>
      </w:pPr>
      <w:r>
        <w:rPr>
          <w:rFonts w:ascii="Times New Roman"/>
          <w:b w:val="false"/>
          <w:i w:val="false"/>
          <w:color w:val="000000"/>
          <w:sz w:val="28"/>
        </w:rPr>
        <w:t>     - Маркировка продукции акцизными марками (номера, серии);</w:t>
      </w:r>
    </w:p>
    <w:p>
      <w:pPr>
        <w:spacing w:after="0"/>
        <w:ind w:left="0"/>
        <w:jc w:val="both"/>
      </w:pPr>
      <w:r>
        <w:rPr>
          <w:rFonts w:ascii="Times New Roman"/>
          <w:b w:val="false"/>
          <w:i w:val="false"/>
          <w:color w:val="000000"/>
          <w:sz w:val="28"/>
        </w:rPr>
        <w:t>     - Дата отгрузки.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об организации-покупателе:</w:t>
      </w:r>
    </w:p>
    <w:p>
      <w:pPr>
        <w:spacing w:after="0"/>
        <w:ind w:left="0"/>
        <w:jc w:val="both"/>
      </w:pPr>
      <w:r>
        <w:rPr>
          <w:rFonts w:ascii="Times New Roman"/>
          <w:b w:val="false"/>
          <w:i w:val="false"/>
          <w:color w:val="000000"/>
          <w:sz w:val="28"/>
        </w:rPr>
        <w:t xml:space="preserve">     - Наименование организации-покупателя, юридический адрес, адрес </w:t>
      </w:r>
    </w:p>
    <w:p>
      <w:pPr>
        <w:spacing w:after="0"/>
        <w:ind w:left="0"/>
        <w:jc w:val="both"/>
      </w:pPr>
      <w:r>
        <w:rPr>
          <w:rFonts w:ascii="Times New Roman"/>
          <w:b w:val="false"/>
          <w:i w:val="false"/>
          <w:color w:val="000000"/>
          <w:sz w:val="28"/>
        </w:rPr>
        <w:t>поставки;</w:t>
      </w:r>
    </w:p>
    <w:p>
      <w:pPr>
        <w:spacing w:after="0"/>
        <w:ind w:left="0"/>
        <w:jc w:val="both"/>
      </w:pPr>
      <w:r>
        <w:rPr>
          <w:rFonts w:ascii="Times New Roman"/>
          <w:b w:val="false"/>
          <w:i w:val="false"/>
          <w:color w:val="000000"/>
          <w:sz w:val="28"/>
        </w:rPr>
        <w:t>     - Номер лицензии, орган ее выдавший;</w:t>
      </w:r>
    </w:p>
    <w:p>
      <w:pPr>
        <w:spacing w:after="0"/>
        <w:ind w:left="0"/>
        <w:jc w:val="both"/>
      </w:pPr>
      <w:r>
        <w:rPr>
          <w:rFonts w:ascii="Times New Roman"/>
          <w:b w:val="false"/>
          <w:i w:val="false"/>
          <w:color w:val="000000"/>
          <w:sz w:val="28"/>
        </w:rPr>
        <w:t>     - РНН;</w:t>
      </w:r>
    </w:p>
    <w:p>
      <w:pPr>
        <w:spacing w:after="0"/>
        <w:ind w:left="0"/>
        <w:jc w:val="both"/>
      </w:pPr>
      <w:r>
        <w:rPr>
          <w:rFonts w:ascii="Times New Roman"/>
          <w:b w:val="false"/>
          <w:i w:val="false"/>
          <w:color w:val="000000"/>
          <w:sz w:val="28"/>
        </w:rPr>
        <w:t>     - Количество продукции в дал (бут);</w:t>
      </w:r>
    </w:p>
    <w:p>
      <w:pPr>
        <w:spacing w:after="0"/>
        <w:ind w:left="0"/>
        <w:jc w:val="both"/>
      </w:pPr>
      <w:r>
        <w:rPr>
          <w:rFonts w:ascii="Times New Roman"/>
          <w:b w:val="false"/>
          <w:i w:val="false"/>
          <w:color w:val="000000"/>
          <w:sz w:val="28"/>
        </w:rPr>
        <w:t>     - Маркировка продукции акцизными марками (номера, серии);</w:t>
      </w:r>
    </w:p>
    <w:p>
      <w:pPr>
        <w:spacing w:after="0"/>
        <w:ind w:left="0"/>
        <w:jc w:val="both"/>
      </w:pPr>
      <w:r>
        <w:rPr>
          <w:rFonts w:ascii="Times New Roman"/>
          <w:b w:val="false"/>
          <w:i w:val="false"/>
          <w:color w:val="000000"/>
          <w:sz w:val="28"/>
        </w:rPr>
        <w:t>     - Дата отгрузки.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накладной обязательно указывается номер идентификационного кода.</w:t>
      </w:r>
    </w:p>
    <w:p>
      <w:pPr>
        <w:spacing w:after="0"/>
        <w:ind w:left="0"/>
        <w:jc w:val="both"/>
      </w:pPr>
      <w:r>
        <w:rPr>
          <w:rFonts w:ascii="Times New Roman"/>
          <w:b w:val="false"/>
          <w:i w:val="false"/>
          <w:color w:val="000000"/>
          <w:sz w:val="28"/>
        </w:rPr>
        <w:t xml:space="preserve">     Единая товарная накладная будет являться бланком строгой отчетности, </w:t>
      </w:r>
    </w:p>
    <w:p>
      <w:pPr>
        <w:spacing w:after="0"/>
        <w:ind w:left="0"/>
        <w:jc w:val="both"/>
      </w:pPr>
      <w:r>
        <w:rPr>
          <w:rFonts w:ascii="Times New Roman"/>
          <w:b w:val="false"/>
          <w:i w:val="false"/>
          <w:color w:val="000000"/>
          <w:sz w:val="28"/>
        </w:rPr>
        <w:t>иметь семизначную нумерацию и прочие степени защиты.</w:t>
      </w:r>
    </w:p>
    <w:p>
      <w:pPr>
        <w:spacing w:after="0"/>
        <w:ind w:left="0"/>
        <w:jc w:val="both"/>
      </w:pPr>
      <w:r>
        <w:rPr>
          <w:rFonts w:ascii="Times New Roman"/>
          <w:b w:val="false"/>
          <w:i w:val="false"/>
          <w:color w:val="000000"/>
          <w:sz w:val="28"/>
        </w:rPr>
        <w:t xml:space="preserve">     Единая товарная накладная предназначена для урегулирования и контроля </w:t>
      </w:r>
    </w:p>
    <w:p>
      <w:pPr>
        <w:spacing w:after="0"/>
        <w:ind w:left="0"/>
        <w:jc w:val="both"/>
      </w:pPr>
      <w:r>
        <w:rPr>
          <w:rFonts w:ascii="Times New Roman"/>
          <w:b w:val="false"/>
          <w:i w:val="false"/>
          <w:color w:val="000000"/>
          <w:sz w:val="28"/>
        </w:rPr>
        <w:t xml:space="preserve">за движением алкогольной продукции на всех этапах от производства до </w:t>
      </w:r>
    </w:p>
    <w:p>
      <w:pPr>
        <w:spacing w:after="0"/>
        <w:ind w:left="0"/>
        <w:jc w:val="both"/>
      </w:pPr>
      <w:r>
        <w:rPr>
          <w:rFonts w:ascii="Times New Roman"/>
          <w:b w:val="false"/>
          <w:i w:val="false"/>
          <w:color w:val="000000"/>
          <w:sz w:val="28"/>
        </w:rPr>
        <w:t>потребления.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Склярова И.В.,</w:t>
      </w:r>
    </w:p>
    <w:p>
      <w:pPr>
        <w:spacing w:after="0"/>
        <w:ind w:left="0"/>
        <w:jc w:val="both"/>
      </w:pPr>
      <w:r>
        <w:rPr>
          <w:rFonts w:ascii="Times New Roman"/>
          <w:b w:val="false"/>
          <w:i w:val="false"/>
          <w:color w:val="000000"/>
          <w:sz w:val="28"/>
        </w:rPr>
        <w:t xml:space="preserve">                   Кушенова Д.С.)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