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e83" w14:textId="c10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газетно-журнального издательства "Дауip" и его дочерних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1999 года N 1446. Утратило силу - постановлением Правительства РК от 13 ноября 1999 г. N 1704 ~P991704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приватизации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июля 1999 года №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газетно-журнальное издательство "Дауiр" путҰм преобразования в закрытое акционерное общество "Дауiр" со 100-процентным участием государства (далее - Общество "Дауiр").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дочерние государственные предприятия Республиканского газетно-журнального издательства "Дауiр" путем преобразования их в открытые акционерные общества со 100-процентным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культуры, информации и общественного согласия Республики Казахстан утвердить уставы создаваемых в соответствии с пунктами 1 и 2 настоящего постановления акционерных обществ,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полного размещения первой эмиссии акций Общества "Дауiр" принять меры к увеличению его уставного капитала путем выпуска дополнительной эмиссии акций на сумму не более 40 процентов от общего размера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 и 2) настоящего пункта, осуществить приватизацию государственных пакетов акций создаваемых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двухнедельный срок представить в Комитет государственного имущества и приватизации Министерства финансов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кандидатурам лиц, уполномоченных подписывать и представлять документы создаваемых акционерных обществ для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составу советов директоров и исполнительных органов создаваемых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кругу лиц, среди которых предполагается размещение дополнительной эмиссии акций Общества "Дауiр".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