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1dbc5" w14:textId="eb1db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государственных учреждений в системе Министерства 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сентября 1999 года № 1451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статьей 105 </w:t>
      </w:r>
      <w:r>
        <w:rPr>
          <w:rFonts w:ascii="Times New Roman"/>
          <w:b w:val="false"/>
          <w:i w:val="false"/>
          <w:color w:val="000000"/>
          <w:sz w:val="28"/>
        </w:rPr>
        <w:t xml:space="preserve">K941000_ </w:t>
      </w:r>
      <w:r>
        <w:rPr>
          <w:rFonts w:ascii="Times New Roman"/>
          <w:b w:val="false"/>
          <w:i w:val="false"/>
          <w:color w:val="000000"/>
          <w:sz w:val="28"/>
        </w:rPr>
        <w:t xml:space="preserve">Гражданского кодекса Республики Казахстан (Общая часть)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государственные учреждения в системе Министерства сельского хозяйства Республики Казахстан в пределах утвержденного лимита штатной численности территориальных органов названного министерства согласно приложению 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сельского хозяйства Республики Казахстан в установленном законодательством порядке в месячный срок: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утвердить учредительные документы созданных государственных учреждений и обеспечить их государственную регистрацию в органах юстиции;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принять иные меры по реализации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юстиции Республики Казахстан и его территориальным органам оказать содействие в регистрации создаваемых в соответствии с настоящим постановлением государственных учреждений.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изменения, которые вносятся в некоторые решения Правительства Республики Казахстан согласно приложению 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Приложение 1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к постановлению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от 24 сентября 1999 года № 1451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Перечень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государственных учреждений - территориальных органов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Министерства сельского хозяйства Республики Казахстан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Сноска. Внесены изменения - постановлением Правительства РК от 16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октября 2000 г. N 1534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P001534_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Акмолинская область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Акмолинское областное территориальное управление Министерства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сельского хозяйства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Аккольское районное территориальное управление Министерства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сельского хозяйства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Аршалынское районное территориальное управление Министерства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 Астраханское районное территориальное управление Министерства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5. Атбасарское районное территориальное управление Министерства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6. Буландинское районное территориальное управление Министерства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7. Егиндыкольское районное территориальное управление Министерства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8. Ерейментауское районное территориальное управление Министерства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9. Есильское районное территориальное управление Министерства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10. Жаксынское районное территориальное управление Министерства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11. Жаркаинское районное территориальное управление Министерства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12. Коргалжинское районное территориальное управление Министерства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13. Сандыктауское районное территориальное управление Министерства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14. Целиноградское районное территориальное управление Министерства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15. Шортандинское районное территориальное управление Министерства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16. Енбекшильдерское районное территориальное управление Министерства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17. 3ерендинское районное территориальное управление Министерства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18. Щучинское районное территориальное управление Министерства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19. Кокшетауское городское территориальное управление Министерства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20. Степногорское городское территориальное управление Министерства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сельского хозяйства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Актюбинская область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21. Актюбинское областное территориальное управление Министерства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22. Айтекебийское районное территориальное управление Министерства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23. Алгинское районное территориальное управление Министерства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24. Байганинское районное территориальное управление Министерства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25. Иргизское районное территориальное управление Министерства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26. Каргалинское районное территориальное управление Министерства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27. Мартукское районное территориальное управление Министерства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28. Мугалжарское районное территориальное управление Министерства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29. Темирское районное территориальное управление Министерства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30. Уилское районное территориальное управление Министерства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сельского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31. Хобдинское районное территориальное управление Министерства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32. Хромтауское районное территориальное управление Министерства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33. Шалкарское районное территориальное управление Министерства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34. Актюбинское городское территориальное управление Министерства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сельского хозяйства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Алматинская область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35. Алматинское областное территориальное управление Министерства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36. Аксуское районное территориальное управление Министерства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37. Алакольское районное территориальное управление Министерства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38. Балхашское районное территориальное управление Министерства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39. Енбекшиказахское районное территориальное управление Министерства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40. Жамбылское районное территориальное управление Министерства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41. Илийское районное территориальное управление Министерства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41-1. Капчагайское городское территориальное управление Министерства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42. Каратальское районное территориальное управление Министерства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43. Карасайское районное территориальное управление Министерства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44. Кербулакское районное территориальное управление Министерства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45. Коксуское районное территориальное управление Министерства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46. Панфиловское районное территориальное управление Министерства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47. Райымбекское районное территориальное управление Министерства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48. Саркандское районное территориальное управление Министерства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49. Талгарское районное территориальное управление Министерства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50. Талдыкорганское районное территориальное управление Министерства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51. Уйгурское районное территориальное управление Министерства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52. Талдыкорганское городское территориальное управление Министерства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53. Текелийское городское территориальное управление Министерства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сельского хозяйства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Атырауская область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54. Атырауское областное территориальное управление Министерства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55. Жылыойское районное территориальное управление Министерства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56. Индерское районное территориальное управление Министерства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57. Исатайское районное территориальное управление Министерства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58. Кзылкогинское районное территориальное управление Министерства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59. Курмангазинское районное территориальное управление Министерства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60. Махамбетское районное территориальное управление Министерства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61. Макатское районное территориальное управление Министерства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62. Атырауское городское территориальное управление Министерства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сельского хозяйства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Восточно-Казахстанская область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63. Восточно-Казахстанское областное территориальное управление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64. Абайское районное территориальное управление Министерства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65. Аягозское районное территориальное управление Министерства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66. Бескарагайское районное территориальное управление Министерства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67. Бородулихинское районное территориальное управление Министерства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68. Глубоковское районное территориальное управление Министерства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69. Жарминское районное территориальное управление Министерства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70. 3айсанское районное территориальное управление Министерства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71. 3ыряновское районное территориальное управление Министерства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72. Катон-Карагайское районное территориальное управление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73. Кокпектинское районное территориальное управление Министерства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74. Курчумское районное территориальное управление Министерства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75. Тарбагатайское районное территориальное управление Министерства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76. Уланское районное территориальное управление Министерства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77. Урджарское районное территориальное управление Министерства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78. Шемонаихинское районное территориальное управление Министерства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79. Лениногорское городское территориальное управление Министерства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80. Семипалатинское городское территориальное управление Министерства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81. Курчатовское городское территориальное управление Министерства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82. Усть-Каменогорское городское территориальное управление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сельского хозяйства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Жамбылская область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83. Жамбылское областное территориальное управление Министерства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84. Байзакское районное территориальное управление Министерства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85. Жамбылское районное территориальное управление Министерства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86. Жуалынское районное территориальное управление Министерства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87. Кордайское районное территориальное управление Министерства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88. Турара Рыскуловское районное территориальное управление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89. Меркенское районное территориальное управление Министерства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90. Мойынкумское районное территориальное управление Министерства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91. Сарысуское районное территориальное управление Министерства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92. Таласское районное территориальное управление Министерства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93. Шусское районное территориальное управление Министерства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сельского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94. Таразское городское территориальное управление Министерства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сельского хозяйства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Западно-Казахстанская область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95. Западно-Казахстанское областное территориальное управление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96. Акжаикское районное территориальное управление Министерства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97. Бурлинское районное территориальное управление Министерства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98. Джангалинское районное территориальное управление Министерства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99.  Джаныбекское районное территориальное управление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100. Зеленовское районное территориальное управление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101. Казталовское районное территориальное управление Министерства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102. Каратобинское районное территориальное управление Министерства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103. Сырымское районное территориальное управление Министерства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104. Таскалинское районное территориальное управление Министерства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105. Теректинское районное территориальное управление Министерства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106. Урдинское районное территориальное управление Министерства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107. Чингирлауское районное территориальное управление Министерства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108. Уральское городское территориальное управление Министерства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сельского хозяйства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Карагандинская область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109. Карагандинское областное территориальное управление Министерства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110. Абайское районное территориальное управление Министерства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сельской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111. Актогайское районное территориальное управление Министерства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112. Бухаржирауское районное территориальное управление Министерства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113. Жанааркинское районное территориальное управление Министерства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114. Каркаралинское районное территориальное управление Министерства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115. Нуринское районное территориальное управление Министерства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116. Осакаровское районное территориальное управление Министерства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117. Улытауское районное территориальное управление Министерства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118. Шетское районное территориальное управление Министерства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119. Жезказганское городское территориальное управление Министерства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120. Шахтинское городское территориальное управление Министерства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121. Карагандинское городское территориальное управление Министерства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122. Сараньское городское территориальное управление Министерства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123. Темиртауское городское территориальное управление Министерства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124. Сатпаевское городское территориальное управление Министерства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125. Каражалское городское территориальное управление Министерств:!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126. Балхашское городское территориальное управление Министерства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126-1. Приозерское городское территориальное управление Министерства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сельского хозяйства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Костанайская область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127. Костанайское областное территориальное управление Министерства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128. Алтынсаринское районное территориальное управление Министерства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129. Амангельдинское районное территориальное управление Министерства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130. Аулиекольское районное территориальное управление Министерства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131. Денисовское районное территориальное управление Министерства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132. Джангильдинское районное территориальное управление Министерства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133. Житикаринское районное территориальное управление Министерства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134. Камыстинское районное территориальное управление Министерства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135. Карабалыкское районное территориальное управление Министерства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136. Карасуское районное территориальное управление Министерства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137. Костанайское районное территориальное управление Министерства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138. Мендыкаринское районное территориальное управление Министерства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139. Наурзумское районное территориальное управление Министерства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140. Сарыкольское районное территориальное управление Министерства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141. Тарановское районное территориальное управление Министерства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142. Узункольское районное территориальное управление Министерства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143. Федоровское районное территориальное управление Министерства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144. Аркалыкское городское территориальное управление Министерства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145. Костанайское городское территориальное управление Министерства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146. Лисаковское городское территориальное управление Министерства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147. Рудновское городское территориальное управление Министерства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сельского хозяйства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Кызылординская область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148. Кызылординское областное территориальное управление Министерства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149. Аральское районное территориальное управление Министерства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150. Жалагашское районное территориальное управление Министерства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151. Жанакоргинское районное территориальное управление Министерства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152. Казалинское районное территориальное управление Министерства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153. Кармакчинское районное территориальное управление Министерства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154. Сырдарьинское районное территориальное управление Министерства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155. Шиелийское районное территориальное управление Министерства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156. Кызылординское городское территориальное управление Министерства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сельского хозяйства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Мангистауская область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157. Мангистауское областное территориальное управление Министерства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158. Мангистауское районное территориальное управление Министерства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159. Каракиянское районное территориальное управление Министерства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160. Тупкараганское районное территориальное управление Министерства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161. Бейнеуское районное территориальное управление Министерства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162. Жана-Озенское городское территориальное управление Министерства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163. Актауское городское территориальное управление Министерства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сельского хозяйства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Павлодарская область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164. Павлодарское областное территориальное управление Министерства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165. Баянаульское районное территориальное управление Министерства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166. Железинское районное территориальное управление Министерства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167. Иртышское районное территориальное управление Министерства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168. Качирское районное территориальное управление Министерства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169. Лебяжинское районное территориальное управление Министерства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170. Майское районное территориальное управление Министерства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171. Павлодарское районное территориальное управление Министерства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172. Успенское районное территориальное управление Министерства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173. Актогайское районное территориальное управление Министерства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174. Щербактинское районное территориальное управление Министерства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175. Аксуское городское территориальное управление Министерства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176. Экибастузское городское территориальное управление Министерства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177. Павлодарское городское территориальное управление Министерства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сельского хозяйства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Северо-Казахстанская область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178. Северо-Казахстанское областное территориальное управление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179. Айыртауское районное территориальное управление Министерства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180. Акжарское районное территориальное управление Министерства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181. Аккайынское районное территориальное управление Министерства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182. Булаевское районное территориальное управление Министерства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183. Есильское районное территориальное управление Министерства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184. Жамбылское районное территориальное управление Министерства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185. Кызылжарское районное территориальное управление Министерства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186. Мамлютское районное территориальное управление Министерства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187. Сергеевское районное территориальное управление Министерства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188. Тайыншинское районное территориальное управление Министерства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189. Тимирязевское районное территориальное управление Министерства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190. Уалихановское районное территориальное управление Министерства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191. Целинное районное территориальное управление Министерства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192. Петропавловское городское территориальное управление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сельского хозяйства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Южно-Казахстанская область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193. Южно-Казахстанское областное территориальное управление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194. (исключена - N 1534 от 16.10.00 г.)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195. Байдибекское районное территориальное управление Министерства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196. Казыгуртское районное территориальное управление Министерства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197. Махтааральское районное территориальное управление Министерства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198. Ордабасинское районное территориальное управление Министерства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199. Отрарское районное территориальное управление Министерства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200. Сайрамское районное территориальное управление Министерства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201. Сарыагашское районное территориальное управление Министерства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202. Сузакское районное территориальное управление Министерства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203. Толебийское районное территориальное управление Министерства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204. Тюлькубасское районное территориальное управление Министерства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205. Шардаринское районное территориальное управление Министерства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206. Арысьское городское территориальное управление Министерства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207. Туркестанское городское территориальное управление Министерств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208. Шымкентское городское территориальное управление Министерства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209. Ленгерское городское территориальное управление Министерства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210. Кентауское городское территориальное управление Министерства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сельского хозяйства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город Астана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211. Территориальное управление Министерства сельского хозяйства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по городу Астане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город Алматы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212. Территориальное управление Министерства сельского хозяйства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по городу Алматы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Приложение 2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от 24 сентября 1999 года № 1451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Изменения, которые вносятся в некоторые решения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Правительства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постановление Правительства Республики Казахстан от 7 мая 1999 года № 552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P990552_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отдельных организациях подведомственных Комитету ветеринарного надзора Министерства сельского хозяйства Республики Казахстан":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названии слова "Комитету по ветеринарному надзору Министерства" заменить словом "Министерству";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пункте 4 слова "Комитет ветеринарного надзора Министерства" заменить словом "Министерство";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пункте 5 слова "Комитету по ветеринарному надзору Министерства" заменить словом "Министерству".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 постановление Правительства Республики Казахстан от 26 мая 1999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года № 649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P990649_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"О создании Республиканского государственного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предприятия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"ФУМЭКС" Комитета по карантину растений Министерства сельского хозяйства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1) в названии слова "Комитета по карантину растений"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2) в пункте 2 слова ", Комитет по карантину растений Министерства"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заменить словом "Министерство";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3) в пункте 3 слова "Комитету по карантину растений Министерства"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заменить словом "Министерству".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Склярова И.В.,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Кушенова Д.С.)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