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3c76d" w14:textId="983c7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больничном комплексе на 240 коек в городе Астане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сентября 1999 года № 1454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завершения строительства больничного комплекса на 240 коек в городе Астане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увеличение контрактной стоимости проекта строительства больничного комплекса на 240 коек в городе Астане на сумму 1.022.439.600 (один миллиард двадцать два миллиона четыреста тридцать девять тысяч шестьсот) японских йен.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85 % увеличения контрактной стоимости будет профинансировано за счет правительственного внешнего займа, привлекаемого в рамках республиканского бюджета на 1999 год, 15 % контрактной стоимости, а также единовременный комиссионный платеж за обязательство в размере 0,5 % от суммы привлекаемого займа будут выплачены из средств на неотложные государственные нужды.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финансов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выделить Министерству здравоохранения, образования и спорта Республики Казахстан средства в сумме, эквивалентной 157.711.308 (сто пятьдесят семь миллионов семьсот одиннадцать тысяч триста восемь) японским йенам, за счет средств, предусмотренных в республиканском бюджете на 1999 год на неотложные государственные нужды;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осуществить контроль за целевым использованием выделенных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здравоохранения, образования и спорта Республики Казахстан обеспечить целевое использование выделяемых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постановления возложить на Заместителя Премьер-Министра - Министра финансов Республики Казахстан Джандосова У.А.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(Специалисты: Склярова И.В.,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Кушенова Д.С.)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