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bdf5" w14:textId="02fb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сентября 1999 года № 1331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1999 года № 1461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налогового и таможенного законодательства в части уплаты налога на добавленную стоимость и таможенных пошлин государственными органами Республики Казахстан и в целях экономии бюджетных средств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8 сентября 1999 года № 1331 "О вопросах завершения строительства здания Дома министерств в городе Астане"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перезаключении договора поставки мебели от 18 декабря 1998 года № 1 с товариществом с ограниченной ответственностью "ТВN", являющимся поставщиком мебели для здания Дома министерств, с учетом изменения спецификации завода изготовителя и уменьшения объема закупаемого количества мебели для государственных органов, подлежащих размещению в здании Дома министерств.".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