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ddad" w14:textId="0aed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финансировании прикладных исследований по проблемам экономического развития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1999 года № 1463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прикладных исследований в рамках среднесрочной Программы обеспечения экономического роста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Агентству по экономическому планированию Республики Казахстан и Министерству энергетики, индустрии и торговли Республики Казахстан 20 000 000 (двадцать миллионов) тенге за счет средств, предусмотренных в республиканском бюджете 1999 года на неотложные государственные нужды, на проведение прикладных экономических исследований в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макроэкономических показателей, инвестиций, развития реального сектора, объектов инфраструктуры, проблем роста доходов и занятости, образования,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конкурентоспособности казахстанской продукции, развития внешней и внутренней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целевым расходованием выделенных средств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