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2aa" w14:textId="f7f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приграничном сотрудничестве регионов Республики Казахстан и Российской Федерации на 1999-2007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Соглашения между Правительством Республики Казахстан и Правительством Российской Федерации о приграничном сотрудничестве регионов Республики Казахстан и Российской Федерации на 1999-2007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